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1C" w:rsidRPr="001507F6" w:rsidRDefault="00D02C5F" w:rsidP="00B35927">
      <w:pPr>
        <w:ind w:left="34" w:right="33"/>
        <w:jc w:val="center"/>
        <w:rPr>
          <w:rFonts w:ascii="Montserrat" w:hAnsi="Montserrat" w:cs="Arial"/>
          <w:b/>
          <w:noProof/>
          <w:sz w:val="18"/>
          <w:szCs w:val="18"/>
          <w:lang w:val="es-MX" w:eastAsia="ar-SA"/>
        </w:rPr>
      </w:pPr>
      <w:r w:rsidRPr="001507F6">
        <w:rPr>
          <w:rFonts w:ascii="Montserrat" w:hAnsi="Montserrat" w:cs="Arial"/>
          <w:b/>
          <w:noProof/>
          <w:sz w:val="18"/>
          <w:szCs w:val="18"/>
          <w:lang w:val="es-MX" w:eastAsia="ar-SA"/>
        </w:rPr>
        <w:t>ANEXO TÉCNICO</w:t>
      </w:r>
    </w:p>
    <w:p w:rsidR="00D02C5F" w:rsidRPr="001507F6" w:rsidRDefault="00D02C5F" w:rsidP="00B35927">
      <w:pPr>
        <w:ind w:left="34" w:right="33"/>
        <w:jc w:val="center"/>
        <w:rPr>
          <w:rFonts w:ascii="Montserrat" w:hAnsi="Montserrat" w:cs="Arial"/>
          <w:b/>
          <w:noProof/>
          <w:sz w:val="18"/>
          <w:szCs w:val="18"/>
          <w:lang w:val="es-MX" w:eastAsia="ar-SA"/>
        </w:rPr>
      </w:pPr>
    </w:p>
    <w:p w:rsidR="00DD1B6D" w:rsidRPr="001507F6" w:rsidRDefault="00DD1B6D" w:rsidP="00DD1B6D">
      <w:pPr>
        <w:jc w:val="center"/>
        <w:rPr>
          <w:rFonts w:ascii="Montserrat" w:hAnsi="Montserrat" w:cs="Arial"/>
          <w:b/>
          <w:sz w:val="18"/>
          <w:szCs w:val="18"/>
        </w:rPr>
      </w:pPr>
      <w:r w:rsidRPr="001507F6">
        <w:rPr>
          <w:rFonts w:ascii="Montserrat" w:hAnsi="Montserrat"/>
          <w:b/>
          <w:sz w:val="18"/>
          <w:szCs w:val="18"/>
        </w:rPr>
        <w:t>LLANTAS Y ACUMULADORES PARA VEHÍCULOS Y EQUIPO</w:t>
      </w:r>
    </w:p>
    <w:p w:rsidR="00DD1B6D" w:rsidRPr="001507F6" w:rsidRDefault="00DD1B6D" w:rsidP="00B35927">
      <w:pPr>
        <w:ind w:left="34" w:right="33"/>
        <w:jc w:val="center"/>
        <w:rPr>
          <w:rFonts w:ascii="Montserrat" w:hAnsi="Montserrat" w:cs="Arial"/>
          <w:b/>
          <w:noProof/>
          <w:sz w:val="18"/>
          <w:szCs w:val="18"/>
          <w:lang w:eastAsia="ar-SA"/>
        </w:rPr>
      </w:pPr>
    </w:p>
    <w:p w:rsidR="00F1751C" w:rsidRPr="001507F6" w:rsidRDefault="00F1751C" w:rsidP="00B35927">
      <w:pPr>
        <w:ind w:left="34" w:right="33"/>
        <w:jc w:val="both"/>
        <w:rPr>
          <w:rFonts w:ascii="Montserrat" w:hAnsi="Montserrat" w:cs="Arial"/>
          <w:noProof/>
          <w:sz w:val="18"/>
          <w:szCs w:val="18"/>
          <w:lang w:val="es-MX" w:eastAsia="ar-SA"/>
        </w:rPr>
      </w:pPr>
    </w:p>
    <w:p w:rsidR="00285613" w:rsidRPr="001507F6" w:rsidRDefault="0070105E" w:rsidP="00C45C06">
      <w:pPr>
        <w:ind w:right="33"/>
        <w:jc w:val="both"/>
        <w:rPr>
          <w:rFonts w:ascii="Montserrat" w:hAnsi="Montserrat" w:cs="Arial"/>
          <w:b/>
          <w:noProof/>
          <w:sz w:val="18"/>
          <w:szCs w:val="18"/>
          <w:lang w:val="es-MX" w:eastAsia="ar-SA"/>
        </w:rPr>
      </w:pPr>
      <w:r w:rsidRPr="001507F6">
        <w:rPr>
          <w:rFonts w:ascii="Montserrat" w:hAnsi="Montserrat" w:cs="Arial"/>
          <w:b/>
          <w:noProof/>
          <w:sz w:val="18"/>
          <w:szCs w:val="18"/>
          <w:lang w:val="es-MX" w:eastAsia="ar-SA"/>
        </w:rPr>
        <w:t>Descripción</w:t>
      </w:r>
      <w:r w:rsidR="005E0371" w:rsidRPr="001507F6">
        <w:rPr>
          <w:rFonts w:ascii="Montserrat" w:hAnsi="Montserrat" w:cs="Arial"/>
          <w:b/>
          <w:noProof/>
          <w:sz w:val="18"/>
          <w:szCs w:val="18"/>
          <w:lang w:val="es-MX" w:eastAsia="ar-SA"/>
        </w:rPr>
        <w:t xml:space="preserve"> </w:t>
      </w:r>
      <w:r w:rsidR="007C10EA" w:rsidRPr="001507F6">
        <w:rPr>
          <w:rFonts w:ascii="Montserrat" w:hAnsi="Montserrat" w:cs="Arial"/>
          <w:b/>
          <w:noProof/>
          <w:sz w:val="18"/>
          <w:szCs w:val="18"/>
          <w:lang w:val="es-MX" w:eastAsia="ar-SA"/>
        </w:rPr>
        <w:t>detallada de los bienes</w:t>
      </w:r>
    </w:p>
    <w:p w:rsidR="00C45C06" w:rsidRPr="001507F6" w:rsidRDefault="00C45C06" w:rsidP="00B35927">
      <w:pPr>
        <w:jc w:val="both"/>
        <w:rPr>
          <w:rFonts w:ascii="Montserrat" w:hAnsi="Montserrat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5813"/>
        <w:gridCol w:w="792"/>
        <w:gridCol w:w="874"/>
      </w:tblGrid>
      <w:tr w:rsidR="00D85459" w:rsidRPr="001507F6" w:rsidTr="00D85459">
        <w:trPr>
          <w:trHeight w:hRule="exact" w:val="4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59" w:rsidRPr="001507F6" w:rsidRDefault="00D85459" w:rsidP="00D85459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  <w:t xml:space="preserve">PARTIDA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59" w:rsidRPr="001507F6" w:rsidRDefault="00D85459" w:rsidP="00D85459">
            <w:pPr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  <w:t xml:space="preserve">0ESCRIPIN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59" w:rsidRPr="001507F6" w:rsidRDefault="00D85459" w:rsidP="00D8545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  <w:t>UNIDAD DE MEDIDA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59" w:rsidRPr="001507F6" w:rsidRDefault="00D85459" w:rsidP="00D85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  <w:t>CANTIDAD</w:t>
            </w:r>
          </w:p>
        </w:tc>
      </w:tr>
      <w:tr w:rsidR="005B0ABF" w:rsidRPr="001507F6" w:rsidTr="001F2006">
        <w:trPr>
          <w:trHeight w:hRule="exact" w:val="57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 xml:space="preserve">1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BF" w:rsidRPr="001507F6" w:rsidRDefault="005B0ABF" w:rsidP="005B0ABF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Llanta de hule radial para camioneta </w:t>
            </w:r>
            <w:proofErr w:type="spellStart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chevrolet</w:t>
            </w:r>
            <w:proofErr w:type="spellEnd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tornado 175/70/R14, NMX-T-117-SCFI-2003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16 </w:t>
            </w:r>
          </w:p>
        </w:tc>
      </w:tr>
      <w:tr w:rsidR="005B0ABF" w:rsidRPr="001507F6" w:rsidTr="001F2006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 xml:space="preserve">2 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BF" w:rsidRPr="001507F6" w:rsidRDefault="005B0ABF" w:rsidP="005B0ABF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Llantas de hule radial para camioneta 245/70/R-16, NOM-086-SCFI-2004.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DC7CC0" w:rsidP="005B0ABF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36</w:t>
            </w:r>
            <w:r w:rsidR="005B0ABF"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0ABF" w:rsidRPr="001507F6" w:rsidTr="007C10EA">
        <w:trPr>
          <w:trHeight w:hRule="exact" w:val="56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 xml:space="preserve">3 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BF" w:rsidRPr="001507F6" w:rsidRDefault="005B0ABF" w:rsidP="005B0ABF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L</w:t>
            </w:r>
            <w:r w:rsidR="00C5594C"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lantas de hule para camioneta, N</w:t>
            </w: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issan </w:t>
            </w:r>
            <w:proofErr w:type="spellStart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urvan</w:t>
            </w:r>
            <w:proofErr w:type="spellEnd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195/R-15C, PROY_NOM,-150-SCFI-2003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20 </w:t>
            </w:r>
          </w:p>
        </w:tc>
      </w:tr>
      <w:tr w:rsidR="005B0ABF" w:rsidRPr="001507F6" w:rsidTr="001F2006">
        <w:trPr>
          <w:trHeight w:hRule="exact" w:val="70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 xml:space="preserve">4 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BF" w:rsidRPr="001507F6" w:rsidRDefault="005B0ABF" w:rsidP="005B0ABF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Llantas de hule para camioneta de carga medida 225/75 R-17C, NOM-086-SCFI-2004.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24 </w:t>
            </w:r>
          </w:p>
        </w:tc>
      </w:tr>
      <w:tr w:rsidR="005B0ABF" w:rsidRPr="001507F6" w:rsidTr="001F200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 xml:space="preserve">5 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BF" w:rsidRPr="001507F6" w:rsidRDefault="005B0ABF" w:rsidP="005B0ABF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Llantas de hule para camioneta de carga medida 215/75 R-16C, NOM-086-SCFI-2004.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BF" w:rsidRPr="001507F6" w:rsidRDefault="005B0ABF" w:rsidP="005B0ABF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8 </w:t>
            </w:r>
          </w:p>
        </w:tc>
      </w:tr>
      <w:tr w:rsidR="00C5594C" w:rsidRPr="001507F6" w:rsidTr="001F200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4C" w:rsidRPr="001507F6" w:rsidRDefault="00C5594C" w:rsidP="00C5594C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4C" w:rsidRPr="001507F6" w:rsidRDefault="00B36612" w:rsidP="00C5594C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Llanta radial</w:t>
            </w:r>
            <w:r w:rsidR="00C5594C"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de hule para camión, medida 1100-22.5, para camiones, </w:t>
            </w:r>
            <w:proofErr w:type="spellStart"/>
            <w:r w:rsidR="00C5594C"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mca</w:t>
            </w:r>
            <w:proofErr w:type="spellEnd"/>
            <w:r w:rsidR="00C5594C"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. International, </w:t>
            </w: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NOM-121-SCFI-2004</w:t>
            </w:r>
            <w:r w:rsidR="00C5594C"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4C" w:rsidRPr="001507F6" w:rsidRDefault="00C5594C" w:rsidP="00C5594C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4C" w:rsidRPr="001507F6" w:rsidRDefault="00C5594C" w:rsidP="00C5594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18 </w:t>
            </w:r>
          </w:p>
        </w:tc>
      </w:tr>
      <w:tr w:rsidR="00C5594C" w:rsidRPr="001507F6" w:rsidTr="003C1355">
        <w:trPr>
          <w:trHeight w:hRule="exact" w:val="8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4C" w:rsidRPr="001507F6" w:rsidRDefault="00DC7CC0" w:rsidP="00C5594C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94C" w:rsidRPr="001507F6" w:rsidRDefault="00C5594C" w:rsidP="00C5594C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Acumulador automotriz de alto rendimiento. 1100 AMP CA 0°C Y 880 </w:t>
            </w:r>
            <w:proofErr w:type="spellStart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cca</w:t>
            </w:r>
            <w:proofErr w:type="spellEnd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en frio. libre de mantenimiento con bornes superiores, para utilizarse en PICK-UPS FORD 150, DAKOTA, F-350, SILVERADO, C-3500, RAM 4000 NORMA-J-171-1980, NMX-J-122-1992.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4C" w:rsidRPr="001507F6" w:rsidRDefault="00DC7CC0" w:rsidP="00C5594C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4C" w:rsidRPr="001507F6" w:rsidRDefault="00DC7CC0" w:rsidP="00C5594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11</w:t>
            </w:r>
          </w:p>
        </w:tc>
      </w:tr>
      <w:tr w:rsidR="00DC7CC0" w:rsidRPr="001507F6" w:rsidTr="003C1355">
        <w:trPr>
          <w:trHeight w:hRule="exact" w:val="85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DC7CC0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DC7CC0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Acumulador automotriz para Chevrolet tornado. Chevrolet corsa, Ford Fiesta, infra bronco 3ll, 500 amperes con capacidad de arranque en 625, postes superiores. nm</w:t>
            </w:r>
            <w:r w:rsidR="00B36612"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-J-527-4-11-2003.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DC7CC0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DC7CC0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4 </w:t>
            </w:r>
          </w:p>
        </w:tc>
      </w:tr>
      <w:tr w:rsidR="00DC7CC0" w:rsidRPr="001507F6" w:rsidTr="003C1355">
        <w:trPr>
          <w:trHeight w:hRule="exact" w:val="84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DC7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B36612" w:rsidP="00B36612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Acumulador automotriz de 2</w:t>
            </w:r>
            <w:r w:rsidR="00DC7CC0"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7, placas. 1125 </w:t>
            </w:r>
            <w:proofErr w:type="spellStart"/>
            <w:r w:rsidR="00DC7CC0"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amp</w:t>
            </w:r>
            <w:proofErr w:type="spellEnd"/>
            <w:r w:rsidR="00DC7CC0"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de arranque en frio, de alto rendimiento, libre de mantenimiento con bornes superiores. </w:t>
            </w: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NMX-J-171-1980, NMX-J-122-1992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DC7CC0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DC7CC0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4 </w:t>
            </w:r>
          </w:p>
        </w:tc>
      </w:tr>
    </w:tbl>
    <w:p w:rsidR="000C2726" w:rsidRPr="001507F6" w:rsidRDefault="000C2726" w:rsidP="00B35927">
      <w:pPr>
        <w:pStyle w:val="Prrafodelista"/>
        <w:ind w:left="714"/>
        <w:contextualSpacing/>
        <w:jc w:val="both"/>
        <w:rPr>
          <w:rFonts w:ascii="Montserrat" w:eastAsia="Calibri" w:hAnsi="Montserrat"/>
          <w:noProof w:val="0"/>
          <w:sz w:val="18"/>
          <w:szCs w:val="18"/>
          <w:lang w:val="es-MX" w:eastAsia="en-US"/>
        </w:rPr>
      </w:pPr>
    </w:p>
    <w:p w:rsidR="00AE781A" w:rsidRPr="001507F6" w:rsidRDefault="004F3343" w:rsidP="00B35927">
      <w:pPr>
        <w:pStyle w:val="Prrafodelista"/>
        <w:numPr>
          <w:ilvl w:val="0"/>
          <w:numId w:val="29"/>
        </w:numPr>
        <w:contextualSpacing/>
        <w:jc w:val="both"/>
        <w:rPr>
          <w:rFonts w:ascii="Montserrat" w:eastAsia="Calibri" w:hAnsi="Montserrat"/>
          <w:b/>
          <w:noProof w:val="0"/>
          <w:sz w:val="18"/>
          <w:szCs w:val="18"/>
          <w:lang w:val="es-MX" w:eastAsia="en-US"/>
        </w:rPr>
      </w:pPr>
      <w:r w:rsidRPr="001507F6">
        <w:rPr>
          <w:rFonts w:ascii="Montserrat" w:eastAsia="Calibri" w:hAnsi="Montserrat"/>
          <w:b/>
          <w:sz w:val="18"/>
          <w:szCs w:val="18"/>
          <w:lang w:val="es-MX" w:eastAsia="en-US"/>
        </w:rPr>
        <w:t xml:space="preserve">Catalogos y/o </w:t>
      </w:r>
      <w:r w:rsidR="00AE781A" w:rsidRPr="001507F6">
        <w:rPr>
          <w:rFonts w:ascii="Montserrat" w:eastAsia="Calibri" w:hAnsi="Montserrat"/>
          <w:b/>
          <w:sz w:val="18"/>
          <w:szCs w:val="18"/>
          <w:lang w:val="es-MX" w:eastAsia="en-US"/>
        </w:rPr>
        <w:t>Folletos</w:t>
      </w:r>
    </w:p>
    <w:p w:rsidR="004F3343" w:rsidRPr="001507F6" w:rsidRDefault="004F3343" w:rsidP="004F3343">
      <w:pPr>
        <w:pStyle w:val="Prrafodelista"/>
        <w:rPr>
          <w:rFonts w:ascii="Montserrat" w:eastAsia="Calibri" w:hAnsi="Montserrat"/>
          <w:noProof w:val="0"/>
          <w:sz w:val="18"/>
          <w:szCs w:val="18"/>
          <w:lang w:val="es-MX" w:eastAsia="en-US"/>
        </w:rPr>
      </w:pPr>
    </w:p>
    <w:p w:rsidR="00A15138" w:rsidRPr="001507F6" w:rsidRDefault="004F3343" w:rsidP="004F3343">
      <w:pPr>
        <w:pStyle w:val="Prrafodelista"/>
        <w:contextualSpacing/>
        <w:jc w:val="both"/>
        <w:rPr>
          <w:rFonts w:ascii="Montserrat" w:eastAsia="Calibri" w:hAnsi="Montserrat"/>
          <w:b/>
          <w:sz w:val="18"/>
          <w:szCs w:val="18"/>
          <w:lang w:val="es-MX" w:eastAsia="en-US"/>
        </w:rPr>
      </w:pPr>
      <w:r w:rsidRPr="001507F6">
        <w:rPr>
          <w:rFonts w:ascii="Montserrat" w:eastAsia="Calibri" w:hAnsi="Montserrat"/>
          <w:sz w:val="18"/>
          <w:szCs w:val="18"/>
          <w:lang w:val="es-MX" w:eastAsia="en-US"/>
        </w:rPr>
        <w:t>Se deberá entregar como parte de la propuesta los catálogos y/o folletos</w:t>
      </w:r>
      <w:r w:rsidR="003C1355" w:rsidRPr="001507F6">
        <w:rPr>
          <w:rFonts w:ascii="Montserrat" w:eastAsia="Calibri" w:hAnsi="Montserrat"/>
          <w:sz w:val="18"/>
          <w:szCs w:val="18"/>
          <w:lang w:val="es-MX" w:eastAsia="en-US"/>
        </w:rPr>
        <w:t xml:space="preserve"> por cada patida</w:t>
      </w:r>
      <w:r w:rsidRPr="001507F6">
        <w:rPr>
          <w:rFonts w:ascii="Montserrat" w:eastAsia="Calibri" w:hAnsi="Montserrat"/>
          <w:sz w:val="18"/>
          <w:szCs w:val="18"/>
          <w:lang w:val="es-MX" w:eastAsia="en-US"/>
        </w:rPr>
        <w:t xml:space="preserve"> técnicos relativos a los </w:t>
      </w:r>
      <w:r w:rsidR="00A15138" w:rsidRPr="001507F6">
        <w:rPr>
          <w:rFonts w:ascii="Montserrat" w:eastAsia="Calibri" w:hAnsi="Montserrat"/>
          <w:b/>
          <w:sz w:val="18"/>
          <w:szCs w:val="18"/>
          <w:lang w:val="es-MX" w:eastAsia="en-US"/>
        </w:rPr>
        <w:t>BIENES</w:t>
      </w:r>
    </w:p>
    <w:p w:rsidR="0011095E" w:rsidRPr="001507F6" w:rsidRDefault="0011095E" w:rsidP="004F3343">
      <w:pPr>
        <w:pStyle w:val="Prrafodelista"/>
        <w:contextualSpacing/>
        <w:jc w:val="both"/>
        <w:rPr>
          <w:rFonts w:ascii="Montserrat" w:eastAsia="Calibri" w:hAnsi="Montserrat"/>
          <w:b/>
          <w:sz w:val="18"/>
          <w:szCs w:val="18"/>
          <w:lang w:val="es-MX" w:eastAsia="en-US"/>
        </w:rPr>
      </w:pPr>
    </w:p>
    <w:p w:rsidR="00AE781A" w:rsidRPr="001507F6" w:rsidRDefault="00AE781A" w:rsidP="00B35927">
      <w:pPr>
        <w:pStyle w:val="Prrafodelista"/>
        <w:numPr>
          <w:ilvl w:val="0"/>
          <w:numId w:val="29"/>
        </w:numPr>
        <w:contextualSpacing/>
        <w:jc w:val="both"/>
        <w:rPr>
          <w:rFonts w:ascii="Montserrat" w:eastAsia="Calibri" w:hAnsi="Montserrat"/>
          <w:b/>
          <w:noProof w:val="0"/>
          <w:sz w:val="18"/>
          <w:szCs w:val="18"/>
          <w:lang w:val="es-MX" w:eastAsia="en-US"/>
        </w:rPr>
      </w:pPr>
      <w:r w:rsidRPr="001507F6">
        <w:rPr>
          <w:rFonts w:ascii="Montserrat" w:eastAsia="Calibri" w:hAnsi="Montserrat"/>
          <w:b/>
          <w:sz w:val="18"/>
          <w:szCs w:val="18"/>
          <w:lang w:val="es-MX" w:eastAsia="en-US"/>
        </w:rPr>
        <w:t>Curriculum</w:t>
      </w:r>
    </w:p>
    <w:p w:rsidR="003C1355" w:rsidRPr="001507F6" w:rsidRDefault="003C1355" w:rsidP="004F3343">
      <w:pPr>
        <w:pStyle w:val="Prrafodelista"/>
        <w:contextualSpacing/>
        <w:jc w:val="both"/>
        <w:rPr>
          <w:rFonts w:ascii="Montserrat" w:eastAsia="Calibri" w:hAnsi="Montserrat"/>
          <w:sz w:val="18"/>
          <w:szCs w:val="18"/>
          <w:lang w:val="es-MX" w:eastAsia="en-US"/>
        </w:rPr>
      </w:pPr>
    </w:p>
    <w:p w:rsidR="004F3343" w:rsidRPr="001507F6" w:rsidRDefault="004F3343" w:rsidP="004F3343">
      <w:pPr>
        <w:pStyle w:val="Prrafodelista"/>
        <w:contextualSpacing/>
        <w:jc w:val="both"/>
        <w:rPr>
          <w:rFonts w:ascii="Montserrat" w:eastAsia="Calibri" w:hAnsi="Montserrat"/>
          <w:sz w:val="18"/>
          <w:szCs w:val="18"/>
          <w:lang w:val="es-MX" w:eastAsia="en-US"/>
        </w:rPr>
      </w:pPr>
      <w:r w:rsidRPr="001507F6">
        <w:rPr>
          <w:rFonts w:ascii="Montserrat" w:eastAsia="Calibri" w:hAnsi="Montserrat"/>
          <w:sz w:val="18"/>
          <w:szCs w:val="18"/>
          <w:lang w:val="es-MX" w:eastAsia="en-US"/>
        </w:rPr>
        <w:t xml:space="preserve">Para acreditar la experiencia en contratos similares, </w:t>
      </w:r>
      <w:r w:rsidRPr="001507F6">
        <w:rPr>
          <w:rFonts w:ascii="Montserrat" w:eastAsia="Calibri" w:hAnsi="Montserrat"/>
          <w:b/>
          <w:sz w:val="18"/>
          <w:szCs w:val="18"/>
          <w:lang w:val="es-MX" w:eastAsia="en-US"/>
        </w:rPr>
        <w:t>se deberá entregar como parte de su propuesta técnica el Currículum vitae de la empresa</w:t>
      </w:r>
      <w:r w:rsidRPr="001507F6">
        <w:rPr>
          <w:rFonts w:ascii="Montserrat" w:eastAsia="Calibri" w:hAnsi="Montserrat"/>
          <w:sz w:val="18"/>
          <w:szCs w:val="18"/>
          <w:lang w:val="es-MX" w:eastAsia="en-US"/>
        </w:rPr>
        <w:t>, incluyendo clientes principales y montos contratados en el último año.</w:t>
      </w:r>
    </w:p>
    <w:p w:rsidR="00AE781A" w:rsidRDefault="00AE781A" w:rsidP="00B35927">
      <w:pPr>
        <w:pStyle w:val="Prrafodelista"/>
        <w:ind w:left="714"/>
        <w:contextualSpacing/>
        <w:jc w:val="both"/>
        <w:rPr>
          <w:rFonts w:ascii="Montserrat" w:eastAsia="Calibri" w:hAnsi="Montserrat"/>
          <w:noProof w:val="0"/>
          <w:sz w:val="18"/>
          <w:szCs w:val="18"/>
          <w:lang w:val="es-MX" w:eastAsia="en-US"/>
        </w:rPr>
      </w:pPr>
    </w:p>
    <w:p w:rsidR="00B67676" w:rsidRDefault="00B67676" w:rsidP="00B35927">
      <w:pPr>
        <w:pStyle w:val="Prrafodelista"/>
        <w:ind w:left="714"/>
        <w:contextualSpacing/>
        <w:jc w:val="both"/>
        <w:rPr>
          <w:rFonts w:ascii="Montserrat" w:eastAsia="Calibri" w:hAnsi="Montserrat"/>
          <w:noProof w:val="0"/>
          <w:sz w:val="18"/>
          <w:szCs w:val="18"/>
          <w:lang w:val="es-MX" w:eastAsia="en-US"/>
        </w:rPr>
      </w:pPr>
    </w:p>
    <w:p w:rsidR="00B67676" w:rsidRDefault="00B67676" w:rsidP="00B35927">
      <w:pPr>
        <w:pStyle w:val="Prrafodelista"/>
        <w:ind w:left="714"/>
        <w:contextualSpacing/>
        <w:jc w:val="both"/>
        <w:rPr>
          <w:rFonts w:ascii="Montserrat" w:eastAsia="Calibri" w:hAnsi="Montserrat"/>
          <w:noProof w:val="0"/>
          <w:sz w:val="18"/>
          <w:szCs w:val="18"/>
          <w:lang w:val="es-MX" w:eastAsia="en-US"/>
        </w:rPr>
      </w:pPr>
    </w:p>
    <w:p w:rsidR="00B67676" w:rsidRPr="001507F6" w:rsidRDefault="00B67676" w:rsidP="00B35927">
      <w:pPr>
        <w:pStyle w:val="Prrafodelista"/>
        <w:ind w:left="714"/>
        <w:contextualSpacing/>
        <w:jc w:val="both"/>
        <w:rPr>
          <w:rFonts w:ascii="Montserrat" w:eastAsia="Calibri" w:hAnsi="Montserrat"/>
          <w:noProof w:val="0"/>
          <w:sz w:val="18"/>
          <w:szCs w:val="18"/>
          <w:lang w:val="es-MX" w:eastAsia="en-US"/>
        </w:rPr>
      </w:pPr>
    </w:p>
    <w:p w:rsidR="007C10EA" w:rsidRPr="001507F6" w:rsidRDefault="007C10EA" w:rsidP="00B35927">
      <w:pPr>
        <w:pStyle w:val="Prrafodelista"/>
        <w:ind w:left="714"/>
        <w:contextualSpacing/>
        <w:jc w:val="both"/>
        <w:rPr>
          <w:rFonts w:ascii="Montserrat" w:eastAsia="Calibri" w:hAnsi="Montserrat"/>
          <w:noProof w:val="0"/>
          <w:sz w:val="18"/>
          <w:szCs w:val="18"/>
          <w:lang w:val="es-MX" w:eastAsia="en-US"/>
        </w:rPr>
      </w:pPr>
    </w:p>
    <w:p w:rsidR="007C10EA" w:rsidRPr="001507F6" w:rsidRDefault="007C10EA" w:rsidP="00B35927">
      <w:pPr>
        <w:pStyle w:val="Prrafodelista"/>
        <w:ind w:left="714"/>
        <w:contextualSpacing/>
        <w:jc w:val="both"/>
        <w:rPr>
          <w:rFonts w:ascii="Montserrat" w:eastAsia="Calibri" w:hAnsi="Montserrat"/>
          <w:noProof w:val="0"/>
          <w:sz w:val="18"/>
          <w:szCs w:val="18"/>
          <w:lang w:val="es-MX" w:eastAsia="en-US"/>
        </w:rPr>
      </w:pPr>
    </w:p>
    <w:p w:rsidR="007C10EA" w:rsidRPr="001507F6" w:rsidRDefault="007C10EA" w:rsidP="00B35927">
      <w:pPr>
        <w:pStyle w:val="Prrafodelista"/>
        <w:ind w:left="714"/>
        <w:contextualSpacing/>
        <w:jc w:val="both"/>
        <w:rPr>
          <w:rFonts w:ascii="Montserrat" w:eastAsia="Calibri" w:hAnsi="Montserrat"/>
          <w:noProof w:val="0"/>
          <w:sz w:val="18"/>
          <w:szCs w:val="18"/>
          <w:lang w:val="es-MX" w:eastAsia="en-US"/>
        </w:rPr>
      </w:pPr>
    </w:p>
    <w:p w:rsidR="007C10EA" w:rsidRPr="001507F6" w:rsidRDefault="007C10EA" w:rsidP="00B35927">
      <w:pPr>
        <w:pStyle w:val="Prrafodelista"/>
        <w:ind w:left="714"/>
        <w:contextualSpacing/>
        <w:jc w:val="both"/>
        <w:rPr>
          <w:rFonts w:ascii="Montserrat" w:eastAsia="Calibri" w:hAnsi="Montserrat"/>
          <w:noProof w:val="0"/>
          <w:sz w:val="18"/>
          <w:szCs w:val="18"/>
          <w:lang w:val="es-MX" w:eastAsia="en-US"/>
        </w:rPr>
      </w:pPr>
    </w:p>
    <w:p w:rsidR="007C10EA" w:rsidRPr="001507F6" w:rsidRDefault="007C10EA" w:rsidP="007C10EA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b/>
          <w:sz w:val="18"/>
          <w:szCs w:val="18"/>
        </w:rPr>
      </w:pPr>
      <w:r w:rsidRPr="001507F6">
        <w:rPr>
          <w:rFonts w:ascii="Montserrat" w:hAnsi="Montserrat"/>
          <w:b/>
          <w:sz w:val="18"/>
          <w:szCs w:val="18"/>
        </w:rPr>
        <w:t>Experiencia</w:t>
      </w:r>
    </w:p>
    <w:p w:rsidR="007C10EA" w:rsidRPr="001507F6" w:rsidRDefault="007C10EA" w:rsidP="007C10EA">
      <w:pPr>
        <w:pStyle w:val="Prrafodelista"/>
        <w:ind w:left="1500"/>
        <w:jc w:val="both"/>
        <w:rPr>
          <w:rFonts w:ascii="Montserrat" w:hAnsi="Montserrat"/>
          <w:b/>
          <w:sz w:val="18"/>
          <w:szCs w:val="18"/>
        </w:rPr>
      </w:pPr>
    </w:p>
    <w:p w:rsidR="007C10EA" w:rsidRPr="001507F6" w:rsidRDefault="007C10EA" w:rsidP="007C10EA">
      <w:pPr>
        <w:pStyle w:val="Prrafodelista"/>
        <w:numPr>
          <w:ilvl w:val="0"/>
          <w:numId w:val="42"/>
        </w:numPr>
        <w:jc w:val="both"/>
        <w:rPr>
          <w:rFonts w:ascii="Montserrat" w:hAnsi="Montserrat" w:cs="Arial"/>
          <w:sz w:val="18"/>
          <w:szCs w:val="18"/>
        </w:rPr>
      </w:pPr>
      <w:r w:rsidRPr="001507F6">
        <w:rPr>
          <w:rFonts w:ascii="Montserrat" w:hAnsi="Montserrat" w:cs="Arial"/>
          <w:sz w:val="18"/>
          <w:szCs w:val="18"/>
        </w:rPr>
        <w:t xml:space="preserve">Deberá ser una empresa con experiencia en el objeto de la presente </w:t>
      </w:r>
      <w:r w:rsidRPr="001507F6">
        <w:rPr>
          <w:rFonts w:ascii="Montserrat" w:hAnsi="Montserrat" w:cs="Arial"/>
          <w:sz w:val="18"/>
          <w:szCs w:val="18"/>
          <w:lang w:val="es-MX"/>
        </w:rPr>
        <w:t>adjudicación</w:t>
      </w:r>
      <w:r w:rsidRPr="001507F6">
        <w:rPr>
          <w:rFonts w:ascii="Montserrat" w:hAnsi="Montserrat" w:cs="Arial"/>
          <w:sz w:val="18"/>
          <w:szCs w:val="18"/>
        </w:rPr>
        <w:t>; acreditándolo con:</w:t>
      </w:r>
    </w:p>
    <w:p w:rsidR="007C10EA" w:rsidRPr="001507F6" w:rsidRDefault="007C10EA" w:rsidP="007C10EA">
      <w:pPr>
        <w:pStyle w:val="Prrafodelista"/>
        <w:numPr>
          <w:ilvl w:val="0"/>
          <w:numId w:val="42"/>
        </w:numPr>
        <w:suppressAutoHyphens w:val="0"/>
        <w:jc w:val="both"/>
        <w:rPr>
          <w:rFonts w:ascii="Montserrat" w:hAnsi="Montserrat" w:cs="Arial"/>
          <w:sz w:val="18"/>
          <w:szCs w:val="18"/>
        </w:rPr>
      </w:pPr>
      <w:r w:rsidRPr="001507F6">
        <w:rPr>
          <w:rFonts w:ascii="Montserrat" w:hAnsi="Montserrat" w:cs="Arial"/>
          <w:sz w:val="18"/>
          <w:szCs w:val="18"/>
        </w:rPr>
        <w:t>Su Currículum Vitae actualizado, el cual deberá incluir relación de clientes con número telefónico para su localización, a los que haya proporcionado este tipo bienes, firmado bajo protesta de decir verdad y en original, por el representante legal o persona física según corresponda; y</w:t>
      </w:r>
    </w:p>
    <w:p w:rsidR="007C10EA" w:rsidRPr="001507F6" w:rsidRDefault="007C10EA" w:rsidP="007C10EA">
      <w:pPr>
        <w:pStyle w:val="Prrafodelista"/>
        <w:numPr>
          <w:ilvl w:val="0"/>
          <w:numId w:val="42"/>
        </w:numPr>
        <w:suppressAutoHyphens w:val="0"/>
        <w:jc w:val="both"/>
        <w:rPr>
          <w:rFonts w:ascii="Montserrat" w:hAnsi="Montserrat" w:cs="Arial"/>
          <w:sz w:val="18"/>
          <w:szCs w:val="18"/>
        </w:rPr>
      </w:pPr>
      <w:r w:rsidRPr="001507F6">
        <w:rPr>
          <w:rFonts w:ascii="Montserrat" w:hAnsi="Montserrat" w:cs="Arial"/>
          <w:sz w:val="18"/>
          <w:szCs w:val="18"/>
        </w:rPr>
        <w:t xml:space="preserve">Demostrar su experiencia objeto de la </w:t>
      </w:r>
      <w:r w:rsidRPr="001507F6">
        <w:rPr>
          <w:rFonts w:ascii="Montserrat" w:hAnsi="Montserrat" w:cs="Arial"/>
          <w:sz w:val="18"/>
          <w:szCs w:val="18"/>
          <w:lang w:val="es-MX"/>
        </w:rPr>
        <w:t>adjudicación</w:t>
      </w:r>
      <w:r w:rsidRPr="001507F6">
        <w:rPr>
          <w:rFonts w:ascii="Montserrat" w:hAnsi="Montserrat" w:cs="Arial"/>
          <w:sz w:val="18"/>
          <w:szCs w:val="18"/>
        </w:rPr>
        <w:t xml:space="preserve">, presentando para tal efecto </w:t>
      </w:r>
      <w:r w:rsidRPr="001507F6">
        <w:rPr>
          <w:rFonts w:ascii="Montserrat" w:hAnsi="Montserrat" w:cs="Arial"/>
          <w:b/>
          <w:sz w:val="18"/>
          <w:szCs w:val="18"/>
        </w:rPr>
        <w:t>mínimo</w:t>
      </w:r>
      <w:r w:rsidRPr="001507F6">
        <w:rPr>
          <w:rFonts w:ascii="Montserrat" w:hAnsi="Montserrat" w:cs="Arial"/>
          <w:sz w:val="18"/>
          <w:szCs w:val="18"/>
        </w:rPr>
        <w:t xml:space="preserve"> 2 (Dos) contratos o pedidos o facturas con cualquier persona Física o Moral o Dependencias o Entidades del Sector Público, en los ámbitos municipal, local y/o federal, con características específicas y condiciones similares objeto de esta </w:t>
      </w:r>
      <w:r w:rsidRPr="001507F6">
        <w:rPr>
          <w:rFonts w:ascii="Montserrat" w:hAnsi="Montserrat" w:cs="Arial"/>
          <w:sz w:val="18"/>
          <w:szCs w:val="18"/>
          <w:lang w:val="es-MX"/>
        </w:rPr>
        <w:t>adjudicación</w:t>
      </w:r>
      <w:r w:rsidRPr="001507F6">
        <w:rPr>
          <w:rFonts w:ascii="Montserrat" w:hAnsi="Montserrat" w:cs="Arial"/>
          <w:sz w:val="18"/>
          <w:szCs w:val="18"/>
        </w:rPr>
        <w:t xml:space="preserve"> y deberá contener por lo menos la siguiente información: razón social, domicilio, teléfono y nombre de contacto para validar la información</w:t>
      </w:r>
    </w:p>
    <w:p w:rsidR="007C10EA" w:rsidRPr="001507F6" w:rsidRDefault="007C10EA" w:rsidP="007C10EA">
      <w:pPr>
        <w:pStyle w:val="Prrafodelista"/>
        <w:ind w:left="709"/>
        <w:contextualSpacing/>
        <w:jc w:val="both"/>
        <w:rPr>
          <w:rFonts w:ascii="Montserrat" w:eastAsia="Calibri" w:hAnsi="Montserrat"/>
          <w:noProof w:val="0"/>
          <w:sz w:val="18"/>
          <w:szCs w:val="18"/>
          <w:lang w:eastAsia="en-US"/>
        </w:rPr>
      </w:pPr>
    </w:p>
    <w:p w:rsidR="004F3343" w:rsidRPr="001507F6" w:rsidRDefault="004F3343" w:rsidP="00B35927">
      <w:pPr>
        <w:pStyle w:val="Prrafodelista"/>
        <w:numPr>
          <w:ilvl w:val="0"/>
          <w:numId w:val="29"/>
        </w:numPr>
        <w:contextualSpacing/>
        <w:jc w:val="both"/>
        <w:rPr>
          <w:rFonts w:ascii="Montserrat" w:hAnsi="Montserrat" w:cs="Arial"/>
          <w:b/>
          <w:noProof w:val="0"/>
          <w:sz w:val="18"/>
          <w:szCs w:val="18"/>
          <w:lang w:val="es-MX" w:eastAsia="es-ES"/>
        </w:rPr>
      </w:pPr>
      <w:r w:rsidRPr="001507F6">
        <w:rPr>
          <w:rFonts w:ascii="Montserrat" w:hAnsi="Montserrat" w:cs="Arial"/>
          <w:b/>
          <w:sz w:val="18"/>
          <w:szCs w:val="18"/>
          <w:lang w:val="es-MX"/>
        </w:rPr>
        <w:t>Lugar de Entrega</w:t>
      </w:r>
    </w:p>
    <w:p w:rsidR="004F3343" w:rsidRPr="001507F6" w:rsidRDefault="004F3343" w:rsidP="004F3343">
      <w:pPr>
        <w:pStyle w:val="Prrafodelista"/>
        <w:contextualSpacing/>
        <w:jc w:val="both"/>
        <w:rPr>
          <w:rFonts w:ascii="Montserrat" w:hAnsi="Montserrat" w:cs="Arial"/>
          <w:sz w:val="18"/>
          <w:szCs w:val="18"/>
          <w:lang w:val="es-MX"/>
        </w:rPr>
      </w:pPr>
    </w:p>
    <w:p w:rsidR="00AE781A" w:rsidRPr="001507F6" w:rsidRDefault="00A15138" w:rsidP="003C1355">
      <w:pPr>
        <w:ind w:left="714" w:right="-2"/>
        <w:contextualSpacing/>
        <w:jc w:val="both"/>
        <w:rPr>
          <w:rFonts w:ascii="Montserrat" w:hAnsi="Montserrat" w:cs="Arial"/>
          <w:sz w:val="18"/>
          <w:szCs w:val="18"/>
          <w:lang w:val="es-MX"/>
        </w:rPr>
      </w:pPr>
      <w:r w:rsidRPr="001507F6">
        <w:rPr>
          <w:rFonts w:ascii="Montserrat" w:hAnsi="Montserrat" w:cs="Arial"/>
          <w:sz w:val="18"/>
          <w:szCs w:val="18"/>
          <w:lang w:val="es-MX"/>
        </w:rPr>
        <w:t>El l</w:t>
      </w:r>
      <w:r w:rsidRPr="001507F6">
        <w:rPr>
          <w:rFonts w:ascii="Montserrat" w:eastAsia="Calibri" w:hAnsi="Montserrat"/>
          <w:sz w:val="18"/>
          <w:szCs w:val="18"/>
          <w:lang w:val="es-MX" w:eastAsia="en-US"/>
        </w:rPr>
        <w:t>ugar</w:t>
      </w:r>
      <w:r w:rsidR="00AE781A" w:rsidRPr="001507F6">
        <w:rPr>
          <w:rFonts w:ascii="Montserrat" w:hAnsi="Montserrat" w:cs="Arial"/>
          <w:sz w:val="18"/>
          <w:szCs w:val="18"/>
          <w:lang w:val="es-MX"/>
        </w:rPr>
        <w:t xml:space="preserve"> de </w:t>
      </w:r>
      <w:r w:rsidRPr="001507F6">
        <w:rPr>
          <w:rFonts w:ascii="Montserrat" w:hAnsi="Montserrat" w:cs="Arial"/>
          <w:sz w:val="18"/>
          <w:szCs w:val="18"/>
          <w:lang w:val="es-MX"/>
        </w:rPr>
        <w:t>la entrega</w:t>
      </w:r>
      <w:r w:rsidR="00AE781A" w:rsidRPr="001507F6">
        <w:rPr>
          <w:rFonts w:ascii="Montserrat" w:hAnsi="Montserrat" w:cs="Arial"/>
          <w:sz w:val="18"/>
          <w:szCs w:val="18"/>
          <w:lang w:val="es-MX"/>
        </w:rPr>
        <w:t xml:space="preserve"> de los </w:t>
      </w:r>
      <w:r w:rsidRPr="001507F6">
        <w:rPr>
          <w:rFonts w:ascii="Montserrat" w:hAnsi="Montserrat" w:cs="Arial"/>
          <w:sz w:val="18"/>
          <w:szCs w:val="18"/>
          <w:lang w:val="es-MX"/>
        </w:rPr>
        <w:t>BIENES</w:t>
      </w:r>
      <w:r w:rsidR="004F3343" w:rsidRPr="001507F6">
        <w:rPr>
          <w:rFonts w:ascii="Montserrat" w:hAnsi="Montserrat" w:cs="Arial"/>
          <w:sz w:val="18"/>
          <w:szCs w:val="18"/>
          <w:lang w:val="es-MX"/>
        </w:rPr>
        <w:t xml:space="preserve"> </w:t>
      </w:r>
      <w:r w:rsidRPr="001507F6">
        <w:rPr>
          <w:rFonts w:ascii="Montserrat" w:hAnsi="Montserrat" w:cs="Arial"/>
          <w:sz w:val="18"/>
          <w:szCs w:val="18"/>
          <w:lang w:val="es-MX"/>
        </w:rPr>
        <w:t xml:space="preserve">será en el </w:t>
      </w:r>
      <w:r w:rsidR="003C1355" w:rsidRPr="001507F6">
        <w:rPr>
          <w:rFonts w:ascii="Montserrat" w:hAnsi="Montserrat" w:cs="Arial"/>
          <w:b/>
          <w:sz w:val="18"/>
          <w:szCs w:val="18"/>
          <w:lang w:val="es-MX"/>
        </w:rPr>
        <w:t>Almacén General Barrientos, Avenida</w:t>
      </w:r>
      <w:r w:rsidRPr="001507F6">
        <w:rPr>
          <w:rFonts w:ascii="Montserrat" w:hAnsi="Montserrat" w:cs="Arial"/>
          <w:b/>
          <w:sz w:val="18"/>
          <w:szCs w:val="18"/>
          <w:lang w:val="es-MX"/>
        </w:rPr>
        <w:t xml:space="preserve"> Valle de las Alamedas s/n fraccionamiento Izcalli del Valle, municipio de Tultitlan, Estado de México, Código Postal 54945</w:t>
      </w:r>
      <w:r w:rsidR="003C1355" w:rsidRPr="001507F6">
        <w:rPr>
          <w:rFonts w:ascii="Montserrat" w:hAnsi="Montserrat" w:cs="Arial"/>
          <w:sz w:val="18"/>
          <w:szCs w:val="18"/>
          <w:lang w:val="es-MX"/>
        </w:rPr>
        <w:t>.</w:t>
      </w:r>
    </w:p>
    <w:p w:rsidR="0011095E" w:rsidRPr="001507F6" w:rsidRDefault="0011095E" w:rsidP="003C1355">
      <w:pPr>
        <w:ind w:left="714" w:right="-2"/>
        <w:contextualSpacing/>
        <w:jc w:val="both"/>
        <w:rPr>
          <w:rFonts w:ascii="Montserrat" w:hAnsi="Montserrat" w:cs="Arial"/>
          <w:sz w:val="18"/>
          <w:szCs w:val="18"/>
          <w:lang w:val="es-MX"/>
        </w:rPr>
      </w:pPr>
    </w:p>
    <w:p w:rsidR="0011095E" w:rsidRPr="001507F6" w:rsidRDefault="0011095E" w:rsidP="0011095E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b/>
          <w:sz w:val="18"/>
          <w:szCs w:val="18"/>
        </w:rPr>
      </w:pPr>
      <w:r w:rsidRPr="001507F6">
        <w:rPr>
          <w:rFonts w:ascii="Montserrat" w:hAnsi="Montserrat"/>
          <w:b/>
          <w:sz w:val="18"/>
          <w:szCs w:val="18"/>
        </w:rPr>
        <w:t xml:space="preserve">Origen de Los Bienes </w:t>
      </w:r>
    </w:p>
    <w:p w:rsidR="0011095E" w:rsidRPr="0011095E" w:rsidRDefault="0011095E" w:rsidP="0011095E">
      <w:pPr>
        <w:ind w:right="-2"/>
        <w:jc w:val="both"/>
        <w:rPr>
          <w:rFonts w:ascii="Montserrat" w:hAnsi="Montserrat" w:cs="Arial"/>
          <w:sz w:val="18"/>
          <w:szCs w:val="18"/>
          <w:lang w:val="es-MX"/>
        </w:rPr>
      </w:pPr>
    </w:p>
    <w:p w:rsidR="0011095E" w:rsidRPr="0011095E" w:rsidRDefault="0011095E" w:rsidP="0011095E">
      <w:pPr>
        <w:ind w:left="709" w:right="-2"/>
        <w:jc w:val="both"/>
        <w:rPr>
          <w:rFonts w:ascii="Montserrat" w:hAnsi="Montserrat" w:cs="Arial"/>
          <w:sz w:val="18"/>
          <w:szCs w:val="18"/>
          <w:lang w:val="es-MX"/>
        </w:rPr>
      </w:pPr>
      <w:r w:rsidRPr="0011095E">
        <w:rPr>
          <w:rFonts w:ascii="Montserrat" w:hAnsi="Montserrat" w:cs="Arial"/>
          <w:sz w:val="18"/>
          <w:szCs w:val="18"/>
        </w:rPr>
        <w:t xml:space="preserve">Los bienes deberán </w:t>
      </w:r>
      <w:r w:rsidRPr="0011095E">
        <w:rPr>
          <w:rFonts w:ascii="Montserrat" w:hAnsi="Montserrat" w:cs="Arial"/>
          <w:sz w:val="18"/>
          <w:szCs w:val="18"/>
          <w:lang w:val="es-MX"/>
        </w:rPr>
        <w:t>contener integración nacional de por lo menos el 65 % (Sesenta y cinco por ciento).</w:t>
      </w:r>
    </w:p>
    <w:p w:rsidR="0011095E" w:rsidRPr="0011095E" w:rsidRDefault="0011095E" w:rsidP="0011095E">
      <w:pPr>
        <w:ind w:left="1410" w:right="-2" w:firstLine="709"/>
        <w:jc w:val="both"/>
        <w:rPr>
          <w:rFonts w:ascii="Montserrat" w:hAnsi="Montserrat" w:cs="Arial"/>
          <w:sz w:val="18"/>
          <w:szCs w:val="18"/>
          <w:lang w:val="es-MX"/>
        </w:rPr>
      </w:pPr>
    </w:p>
    <w:p w:rsidR="0011095E" w:rsidRPr="001507F6" w:rsidRDefault="0011095E" w:rsidP="0011095E">
      <w:pPr>
        <w:pStyle w:val="Prrafodelista"/>
        <w:numPr>
          <w:ilvl w:val="0"/>
          <w:numId w:val="29"/>
        </w:numPr>
        <w:jc w:val="both"/>
        <w:rPr>
          <w:rFonts w:ascii="Montserrat" w:hAnsi="Montserrat" w:cs="Arial"/>
          <w:b/>
          <w:sz w:val="18"/>
          <w:szCs w:val="18"/>
          <w:lang w:val="es-MX"/>
        </w:rPr>
      </w:pPr>
      <w:r w:rsidRPr="001507F6">
        <w:rPr>
          <w:rFonts w:ascii="Montserrat" w:hAnsi="Montserrat"/>
          <w:b/>
          <w:sz w:val="18"/>
          <w:szCs w:val="18"/>
        </w:rPr>
        <w:t>Normas</w:t>
      </w:r>
    </w:p>
    <w:p w:rsidR="0011095E" w:rsidRPr="0011095E" w:rsidRDefault="0011095E" w:rsidP="0011095E">
      <w:pPr>
        <w:ind w:right="-2"/>
        <w:jc w:val="both"/>
        <w:rPr>
          <w:rFonts w:ascii="Montserrat" w:hAnsi="Montserrat" w:cs="Arial"/>
          <w:sz w:val="18"/>
          <w:szCs w:val="18"/>
        </w:rPr>
      </w:pPr>
    </w:p>
    <w:p w:rsidR="0011095E" w:rsidRPr="001507F6" w:rsidRDefault="0011095E" w:rsidP="0011095E">
      <w:pPr>
        <w:ind w:left="709" w:right="-2"/>
        <w:jc w:val="both"/>
        <w:rPr>
          <w:rFonts w:ascii="Montserrat" w:hAnsi="Montserrat" w:cs="Arial"/>
          <w:sz w:val="18"/>
          <w:szCs w:val="18"/>
        </w:rPr>
      </w:pPr>
      <w:r w:rsidRPr="0011095E">
        <w:rPr>
          <w:rFonts w:ascii="Montserrat" w:hAnsi="Montserrat" w:cs="Arial"/>
          <w:sz w:val="18"/>
          <w:szCs w:val="18"/>
        </w:rPr>
        <w:t>El proveedor entregará bienes nuevos y de reciente fabricación, los cuales deberán cumplir con las normas aplicables conforme a la Ley de Infraestructura de la Calidad; o, a falta de éstas, las normas internacionales.</w:t>
      </w:r>
    </w:p>
    <w:p w:rsidR="0011095E" w:rsidRPr="001507F6" w:rsidRDefault="0011095E" w:rsidP="0011095E">
      <w:pPr>
        <w:ind w:left="709" w:right="-2"/>
        <w:jc w:val="both"/>
        <w:rPr>
          <w:rFonts w:ascii="Montserrat" w:hAnsi="Montserrat" w:cs="Arial"/>
          <w:sz w:val="18"/>
          <w:szCs w:val="18"/>
        </w:rPr>
      </w:pPr>
    </w:p>
    <w:p w:rsidR="0011095E" w:rsidRPr="001507F6" w:rsidRDefault="0011095E" w:rsidP="0011095E">
      <w:pPr>
        <w:pStyle w:val="Prrafodelista"/>
        <w:numPr>
          <w:ilvl w:val="0"/>
          <w:numId w:val="29"/>
        </w:numPr>
        <w:jc w:val="both"/>
        <w:rPr>
          <w:rFonts w:ascii="Montserrat" w:hAnsi="Montserrat"/>
          <w:b/>
          <w:sz w:val="18"/>
          <w:szCs w:val="18"/>
        </w:rPr>
      </w:pPr>
      <w:r w:rsidRPr="001507F6">
        <w:rPr>
          <w:rFonts w:ascii="Montserrat" w:hAnsi="Montserrat"/>
          <w:b/>
          <w:sz w:val="18"/>
          <w:szCs w:val="18"/>
        </w:rPr>
        <w:t>Garantía de los Bienes</w:t>
      </w:r>
    </w:p>
    <w:p w:rsidR="0011095E" w:rsidRPr="001507F6" w:rsidRDefault="0011095E" w:rsidP="0011095E">
      <w:pPr>
        <w:ind w:right="-2"/>
        <w:contextualSpacing/>
        <w:jc w:val="both"/>
        <w:rPr>
          <w:rFonts w:ascii="Montserrat" w:hAnsi="Montserrat"/>
          <w:sz w:val="18"/>
          <w:szCs w:val="18"/>
        </w:rPr>
      </w:pPr>
    </w:p>
    <w:p w:rsidR="0011095E" w:rsidRPr="001507F6" w:rsidRDefault="0011095E" w:rsidP="0011095E">
      <w:pPr>
        <w:ind w:left="709" w:right="-2"/>
        <w:contextualSpacing/>
        <w:jc w:val="both"/>
        <w:rPr>
          <w:rFonts w:ascii="Montserrat" w:hAnsi="Montserrat"/>
          <w:sz w:val="18"/>
          <w:szCs w:val="18"/>
        </w:rPr>
      </w:pPr>
      <w:r w:rsidRPr="001507F6">
        <w:rPr>
          <w:rFonts w:ascii="Montserrat" w:hAnsi="Montserrat"/>
          <w:sz w:val="18"/>
          <w:szCs w:val="18"/>
        </w:rPr>
        <w:t>Los licitantes deberán presentar escrito bajo protesta de decir verdad en el que manifiesten que garantizan los bienes contra defectos de fabricación y/o vicios ocultos por un periodo de 12 (DOCE) meses, garantía que empezará a correr una vez que los bienes hayan ingresado a los almacenes y hayan sido previamente supervisados. Quedando obligado(s) a sustituir el 100% de los bienes que le sean devueltos, en caso de requerirse, dentro de un período de 5 (CINCO) días hábiles contados a partir de la fecha de notificación.</w:t>
      </w:r>
    </w:p>
    <w:p w:rsidR="0011095E" w:rsidRPr="001507F6" w:rsidRDefault="0011095E" w:rsidP="0011095E">
      <w:pPr>
        <w:ind w:left="709" w:right="-2"/>
        <w:jc w:val="both"/>
        <w:rPr>
          <w:rFonts w:ascii="Montserrat" w:hAnsi="Montserrat" w:cs="Arial"/>
          <w:sz w:val="18"/>
          <w:szCs w:val="18"/>
        </w:rPr>
      </w:pPr>
    </w:p>
    <w:p w:rsidR="00EB1CFE" w:rsidRPr="001507F6" w:rsidRDefault="0070105E" w:rsidP="00B35927">
      <w:pPr>
        <w:pStyle w:val="Prrafodelista"/>
        <w:numPr>
          <w:ilvl w:val="0"/>
          <w:numId w:val="29"/>
        </w:numPr>
        <w:contextualSpacing/>
        <w:jc w:val="both"/>
        <w:rPr>
          <w:rFonts w:ascii="Montserrat" w:eastAsiaTheme="minorHAnsi" w:hAnsi="Montserrat" w:cs="Arial"/>
          <w:b/>
          <w:sz w:val="18"/>
          <w:szCs w:val="18"/>
          <w:lang w:eastAsia="en-US"/>
        </w:rPr>
      </w:pPr>
      <w:r w:rsidRPr="001507F6">
        <w:rPr>
          <w:rFonts w:ascii="Montserrat" w:eastAsiaTheme="minorHAnsi" w:hAnsi="Montserrat" w:cs="Arial"/>
          <w:b/>
          <w:sz w:val="18"/>
          <w:szCs w:val="18"/>
          <w:lang w:eastAsia="en-US"/>
        </w:rPr>
        <w:t>Vigencia del contrato</w:t>
      </w:r>
    </w:p>
    <w:p w:rsidR="00EB1CFE" w:rsidRPr="001507F6" w:rsidRDefault="00EB1CFE" w:rsidP="00B35927">
      <w:pPr>
        <w:rPr>
          <w:rFonts w:ascii="Montserrat" w:eastAsiaTheme="minorHAnsi" w:hAnsi="Montserrat" w:cs="Arial"/>
          <w:sz w:val="18"/>
          <w:szCs w:val="18"/>
          <w:lang w:eastAsia="en-US"/>
        </w:rPr>
      </w:pPr>
    </w:p>
    <w:p w:rsidR="00EB1CFE" w:rsidRPr="001507F6" w:rsidRDefault="0070105E" w:rsidP="00B35927">
      <w:pPr>
        <w:ind w:left="720"/>
        <w:rPr>
          <w:rFonts w:ascii="Montserrat" w:eastAsiaTheme="minorHAnsi" w:hAnsi="Montserrat" w:cs="Arial"/>
          <w:sz w:val="18"/>
          <w:szCs w:val="18"/>
          <w:lang w:eastAsia="en-US"/>
        </w:rPr>
      </w:pPr>
      <w:r w:rsidRPr="001507F6">
        <w:rPr>
          <w:rFonts w:ascii="Montserrat" w:eastAsiaTheme="minorHAnsi" w:hAnsi="Montserrat" w:cs="Arial"/>
          <w:sz w:val="18"/>
          <w:szCs w:val="18"/>
          <w:lang w:eastAsia="en-US"/>
        </w:rPr>
        <w:t xml:space="preserve">A partir del </w:t>
      </w:r>
      <w:r w:rsidR="00AE781A" w:rsidRPr="001507F6">
        <w:rPr>
          <w:rFonts w:ascii="Montserrat" w:eastAsiaTheme="minorHAnsi" w:hAnsi="Montserrat" w:cs="Arial"/>
          <w:sz w:val="18"/>
          <w:szCs w:val="18"/>
          <w:lang w:eastAsia="en-US"/>
        </w:rPr>
        <w:t xml:space="preserve">siguiente </w:t>
      </w:r>
      <w:r w:rsidR="00AE781A" w:rsidRPr="001507F6">
        <w:rPr>
          <w:rFonts w:ascii="Montserrat" w:eastAsia="Arial Unicode MS" w:hAnsi="Montserrat" w:cs="Arial"/>
          <w:sz w:val="18"/>
          <w:szCs w:val="18"/>
          <w:lang w:val="es-MX"/>
        </w:rPr>
        <w:t>día hábil posteriores al fallo y/o notificación de adjudicación</w:t>
      </w:r>
      <w:r w:rsidR="00AE781A" w:rsidRPr="001507F6">
        <w:rPr>
          <w:rFonts w:ascii="Montserrat" w:eastAsiaTheme="minorHAnsi" w:hAnsi="Montserrat" w:cs="Arial"/>
          <w:sz w:val="18"/>
          <w:szCs w:val="18"/>
          <w:lang w:eastAsia="en-US"/>
        </w:rPr>
        <w:t xml:space="preserve"> </w:t>
      </w:r>
      <w:r w:rsidR="00A15138" w:rsidRPr="001507F6">
        <w:rPr>
          <w:rFonts w:ascii="Montserrat" w:eastAsiaTheme="minorHAnsi" w:hAnsi="Montserrat" w:cs="Arial"/>
          <w:sz w:val="18"/>
          <w:szCs w:val="18"/>
          <w:lang w:eastAsia="en-US"/>
        </w:rPr>
        <w:t xml:space="preserve">y </w:t>
      </w:r>
      <w:r w:rsidR="00DC7CC0" w:rsidRPr="001507F6">
        <w:rPr>
          <w:rFonts w:ascii="Montserrat" w:eastAsiaTheme="minorHAnsi" w:hAnsi="Montserrat" w:cs="Arial"/>
          <w:sz w:val="18"/>
          <w:szCs w:val="18"/>
          <w:lang w:eastAsia="en-US"/>
        </w:rPr>
        <w:t>hasta 45</w:t>
      </w:r>
      <w:r w:rsidR="00A15138" w:rsidRPr="001507F6">
        <w:rPr>
          <w:rFonts w:ascii="Montserrat" w:eastAsiaTheme="minorHAnsi" w:hAnsi="Montserrat" w:cs="Arial"/>
          <w:sz w:val="18"/>
          <w:szCs w:val="18"/>
          <w:lang w:eastAsia="en-US"/>
        </w:rPr>
        <w:t xml:space="preserve"> (cuarenta y cinco) días naturales</w:t>
      </w:r>
      <w:r w:rsidRPr="001507F6">
        <w:rPr>
          <w:rFonts w:ascii="Montserrat" w:eastAsiaTheme="minorHAnsi" w:hAnsi="Montserrat" w:cs="Arial"/>
          <w:sz w:val="18"/>
          <w:szCs w:val="18"/>
          <w:lang w:eastAsia="en-US"/>
        </w:rPr>
        <w:t>.</w:t>
      </w:r>
    </w:p>
    <w:p w:rsidR="007E50F4" w:rsidRPr="001507F6" w:rsidRDefault="007E50F4" w:rsidP="00B35927">
      <w:pPr>
        <w:suppressAutoHyphens/>
        <w:jc w:val="both"/>
        <w:rPr>
          <w:rFonts w:ascii="Montserrat" w:hAnsi="Montserrat" w:cs="Arial"/>
          <w:sz w:val="18"/>
          <w:szCs w:val="18"/>
          <w:lang w:eastAsia="ar-SA"/>
        </w:rPr>
      </w:pPr>
    </w:p>
    <w:p w:rsidR="007E50F4" w:rsidRPr="001507F6" w:rsidRDefault="007E50F4" w:rsidP="00B35927">
      <w:pPr>
        <w:pStyle w:val="Prrafodelista"/>
        <w:numPr>
          <w:ilvl w:val="0"/>
          <w:numId w:val="29"/>
        </w:numPr>
        <w:contextualSpacing/>
        <w:jc w:val="both"/>
        <w:rPr>
          <w:rFonts w:ascii="Montserrat" w:eastAsiaTheme="minorHAnsi" w:hAnsi="Montserrat" w:cs="Arial"/>
          <w:b/>
          <w:sz w:val="18"/>
          <w:szCs w:val="18"/>
          <w:lang w:eastAsia="en-US"/>
        </w:rPr>
      </w:pPr>
      <w:r w:rsidRPr="001507F6">
        <w:rPr>
          <w:rFonts w:ascii="Montserrat" w:eastAsiaTheme="minorHAnsi" w:hAnsi="Montserrat" w:cs="Arial"/>
          <w:b/>
          <w:sz w:val="18"/>
          <w:szCs w:val="18"/>
          <w:lang w:eastAsia="en-US"/>
        </w:rPr>
        <w:t>Tipo de Contrato</w:t>
      </w:r>
    </w:p>
    <w:p w:rsidR="007E50F4" w:rsidRPr="001507F6" w:rsidRDefault="007E50F4" w:rsidP="00B35927">
      <w:pPr>
        <w:suppressAutoHyphens/>
        <w:jc w:val="both"/>
        <w:rPr>
          <w:rFonts w:ascii="Montserrat" w:hAnsi="Montserrat" w:cs="Arial"/>
          <w:sz w:val="18"/>
          <w:szCs w:val="18"/>
          <w:lang w:eastAsia="ar-SA"/>
        </w:rPr>
      </w:pPr>
    </w:p>
    <w:p w:rsidR="007E50F4" w:rsidRPr="001507F6" w:rsidRDefault="007E50F4" w:rsidP="00B35927">
      <w:pPr>
        <w:suppressAutoHyphens/>
        <w:ind w:left="708"/>
        <w:jc w:val="both"/>
        <w:rPr>
          <w:rFonts w:ascii="Montserrat" w:hAnsi="Montserrat" w:cs="Arial"/>
          <w:sz w:val="18"/>
          <w:szCs w:val="18"/>
          <w:lang w:eastAsia="ar-SA"/>
        </w:rPr>
      </w:pPr>
      <w:r w:rsidRPr="001507F6">
        <w:rPr>
          <w:rFonts w:ascii="Montserrat" w:hAnsi="Montserrat" w:cs="Arial"/>
          <w:sz w:val="18"/>
          <w:szCs w:val="18"/>
          <w:lang w:eastAsia="ar-SA"/>
        </w:rPr>
        <w:t>Conforme a lo est</w:t>
      </w:r>
      <w:r w:rsidR="003C1355" w:rsidRPr="001507F6">
        <w:rPr>
          <w:rFonts w:ascii="Montserrat" w:hAnsi="Montserrat" w:cs="Arial"/>
          <w:sz w:val="18"/>
          <w:szCs w:val="18"/>
          <w:lang w:eastAsia="ar-SA"/>
        </w:rPr>
        <w:t xml:space="preserve">ablecido por los artículos 45 </w:t>
      </w:r>
      <w:r w:rsidRPr="001507F6">
        <w:rPr>
          <w:rFonts w:ascii="Montserrat" w:hAnsi="Montserrat" w:cs="Arial"/>
          <w:sz w:val="18"/>
          <w:szCs w:val="18"/>
          <w:lang w:eastAsia="ar-SA"/>
        </w:rPr>
        <w:t>de la Ley de Adquisiciones, Arrendamientos y Servicios del Sector Público y el 39, Fracción II, inciso f), 81, 82 y 84 del Reglamento de la citada Ley, la adjudicación objeto de la presente será formalizada mediante un</w:t>
      </w:r>
      <w:r w:rsidRPr="001507F6">
        <w:rPr>
          <w:rFonts w:ascii="Montserrat" w:hAnsi="Montserrat" w:cs="Arial"/>
          <w:b/>
          <w:sz w:val="18"/>
          <w:szCs w:val="18"/>
          <w:lang w:eastAsia="ar-SA"/>
        </w:rPr>
        <w:t xml:space="preserve"> </w:t>
      </w:r>
      <w:r w:rsidR="00A15138" w:rsidRPr="001507F6">
        <w:rPr>
          <w:rFonts w:ascii="Montserrat" w:hAnsi="Montserrat" w:cs="Arial"/>
          <w:b/>
          <w:sz w:val="18"/>
          <w:szCs w:val="18"/>
          <w:lang w:eastAsia="ar-SA"/>
        </w:rPr>
        <w:t>PEDIDO</w:t>
      </w:r>
      <w:r w:rsidRPr="001507F6">
        <w:rPr>
          <w:rFonts w:ascii="Montserrat" w:hAnsi="Montserrat" w:cs="Arial"/>
          <w:sz w:val="18"/>
          <w:szCs w:val="18"/>
          <w:lang w:eastAsia="ar-SA"/>
        </w:rPr>
        <w:t>:</w:t>
      </w:r>
    </w:p>
    <w:p w:rsidR="007E50F4" w:rsidRPr="001507F6" w:rsidRDefault="007E50F4" w:rsidP="00B35927">
      <w:pPr>
        <w:suppressAutoHyphens/>
        <w:ind w:left="284"/>
        <w:jc w:val="both"/>
        <w:rPr>
          <w:rFonts w:ascii="Montserrat" w:hAnsi="Montserrat" w:cs="Arial"/>
          <w:sz w:val="18"/>
          <w:szCs w:val="18"/>
          <w:lang w:eastAsia="ar-SA"/>
        </w:rPr>
      </w:pPr>
    </w:p>
    <w:p w:rsidR="007E50F4" w:rsidRPr="001507F6" w:rsidRDefault="007E50F4" w:rsidP="00B35927">
      <w:pPr>
        <w:pStyle w:val="Prrafodelista"/>
        <w:numPr>
          <w:ilvl w:val="0"/>
          <w:numId w:val="29"/>
        </w:numPr>
        <w:contextualSpacing/>
        <w:jc w:val="both"/>
        <w:rPr>
          <w:rFonts w:ascii="Montserrat" w:eastAsiaTheme="minorHAnsi" w:hAnsi="Montserrat" w:cs="Arial"/>
          <w:b/>
          <w:sz w:val="18"/>
          <w:szCs w:val="18"/>
          <w:lang w:eastAsia="en-US"/>
        </w:rPr>
      </w:pPr>
      <w:r w:rsidRPr="001507F6">
        <w:rPr>
          <w:rFonts w:ascii="Montserrat" w:eastAsiaTheme="minorHAnsi" w:hAnsi="Montserrat" w:cs="Arial"/>
          <w:b/>
          <w:sz w:val="18"/>
          <w:szCs w:val="18"/>
          <w:lang w:eastAsia="en-US"/>
        </w:rPr>
        <w:t>Forma de Adjudicación</w:t>
      </w:r>
    </w:p>
    <w:p w:rsidR="007E50F4" w:rsidRPr="001507F6" w:rsidRDefault="007E50F4" w:rsidP="00B35927">
      <w:pPr>
        <w:suppressAutoHyphens/>
        <w:ind w:left="284"/>
        <w:jc w:val="both"/>
        <w:rPr>
          <w:rFonts w:ascii="Montserrat" w:hAnsi="Montserrat" w:cs="Arial"/>
          <w:sz w:val="18"/>
          <w:szCs w:val="18"/>
          <w:lang w:eastAsia="ar-SA"/>
        </w:rPr>
      </w:pPr>
    </w:p>
    <w:p w:rsidR="007E5D6A" w:rsidRDefault="007E50F4" w:rsidP="007E5D6A">
      <w:pPr>
        <w:suppressAutoHyphens/>
        <w:ind w:left="708"/>
        <w:jc w:val="both"/>
        <w:rPr>
          <w:rFonts w:ascii="Montserrat" w:hAnsi="Montserrat" w:cs="Arial"/>
          <w:sz w:val="18"/>
          <w:szCs w:val="18"/>
          <w:lang w:eastAsia="ar-SA"/>
        </w:rPr>
      </w:pPr>
      <w:r w:rsidRPr="001507F6">
        <w:rPr>
          <w:rFonts w:ascii="Montserrat" w:hAnsi="Montserrat" w:cs="Arial"/>
          <w:sz w:val="18"/>
          <w:szCs w:val="18"/>
          <w:lang w:eastAsia="ar-SA"/>
        </w:rPr>
        <w:t xml:space="preserve">De conformidad con lo previsto por el Artículo 29, fracción XII de la Ley de Adquisiciones, Arrendamientos y Servicios del Sector Público, la adjudicación objeto de la presente será </w:t>
      </w:r>
      <w:r w:rsidR="00A15138" w:rsidRPr="001507F6">
        <w:rPr>
          <w:rFonts w:ascii="Montserrat" w:hAnsi="Montserrat" w:cs="Arial"/>
          <w:sz w:val="18"/>
          <w:szCs w:val="18"/>
          <w:lang w:eastAsia="ar-SA"/>
        </w:rPr>
        <w:t>adjudicado</w:t>
      </w:r>
      <w:r w:rsidR="003C1355" w:rsidRPr="001507F6">
        <w:rPr>
          <w:rFonts w:ascii="Montserrat" w:hAnsi="Montserrat" w:cs="Arial"/>
          <w:sz w:val="18"/>
          <w:szCs w:val="18"/>
          <w:lang w:eastAsia="ar-SA"/>
        </w:rPr>
        <w:t xml:space="preserve"> a un solo proveedor todas las partidas</w:t>
      </w:r>
      <w:r w:rsidR="007E5D6A" w:rsidRPr="001507F6">
        <w:rPr>
          <w:rFonts w:ascii="Montserrat" w:hAnsi="Montserrat" w:cs="Arial"/>
          <w:sz w:val="18"/>
          <w:szCs w:val="18"/>
          <w:lang w:eastAsia="ar-SA"/>
        </w:rPr>
        <w:t>.</w:t>
      </w:r>
    </w:p>
    <w:p w:rsidR="00AE781A" w:rsidRPr="001507F6" w:rsidRDefault="00AE781A" w:rsidP="00B35927">
      <w:pPr>
        <w:ind w:left="720"/>
        <w:rPr>
          <w:rFonts w:ascii="Montserrat" w:eastAsia="Arial Unicode MS" w:hAnsi="Montserrat" w:cs="Arial"/>
          <w:sz w:val="18"/>
          <w:szCs w:val="18"/>
          <w:lang w:val="es-MX"/>
        </w:rPr>
      </w:pPr>
    </w:p>
    <w:p w:rsidR="00D40CFE" w:rsidRPr="001507F6" w:rsidRDefault="0070105E" w:rsidP="00B35927">
      <w:pPr>
        <w:pStyle w:val="Prrafodelista"/>
        <w:numPr>
          <w:ilvl w:val="0"/>
          <w:numId w:val="29"/>
        </w:numPr>
        <w:contextualSpacing/>
        <w:jc w:val="both"/>
        <w:rPr>
          <w:rFonts w:ascii="Montserrat" w:hAnsi="Montserrat" w:cs="Calibri"/>
          <w:b/>
          <w:sz w:val="18"/>
          <w:szCs w:val="18"/>
        </w:rPr>
      </w:pPr>
      <w:r w:rsidRPr="001507F6">
        <w:rPr>
          <w:rFonts w:ascii="Montserrat" w:hAnsi="Montserrat" w:cs="Calibri"/>
          <w:b/>
          <w:sz w:val="18"/>
          <w:szCs w:val="18"/>
        </w:rPr>
        <w:t>Garantías</w:t>
      </w:r>
    </w:p>
    <w:p w:rsidR="00D40CFE" w:rsidRPr="001507F6" w:rsidRDefault="00D40CFE" w:rsidP="00B35927">
      <w:pPr>
        <w:tabs>
          <w:tab w:val="left" w:pos="1843"/>
          <w:tab w:val="left" w:pos="10065"/>
        </w:tabs>
        <w:overflowPunct w:val="0"/>
        <w:autoSpaceDE w:val="0"/>
        <w:autoSpaceDN w:val="0"/>
        <w:adjustRightInd w:val="0"/>
        <w:textAlignment w:val="baseline"/>
        <w:rPr>
          <w:rFonts w:ascii="Montserrat" w:hAnsi="Montserrat" w:cs="Calibri"/>
          <w:sz w:val="18"/>
          <w:szCs w:val="18"/>
        </w:rPr>
      </w:pPr>
    </w:p>
    <w:p w:rsidR="00D40CFE" w:rsidRPr="001507F6" w:rsidRDefault="0070105E" w:rsidP="00B35927">
      <w:pPr>
        <w:pStyle w:val="Default"/>
        <w:suppressAutoHyphens w:val="0"/>
        <w:autoSpaceDE/>
        <w:ind w:left="708"/>
        <w:jc w:val="both"/>
        <w:rPr>
          <w:rFonts w:ascii="Montserrat" w:hAnsi="Montserrat"/>
          <w:sz w:val="18"/>
          <w:szCs w:val="18"/>
        </w:rPr>
      </w:pPr>
      <w:r w:rsidRPr="001507F6">
        <w:rPr>
          <w:rFonts w:ascii="Montserrat" w:hAnsi="Montserrat"/>
          <w:sz w:val="18"/>
          <w:szCs w:val="18"/>
        </w:rPr>
        <w:t xml:space="preserve">De conformidad con el artículo 48 de </w:t>
      </w:r>
      <w:r w:rsidR="00F7490B" w:rsidRPr="001507F6">
        <w:rPr>
          <w:rFonts w:ascii="Montserrat" w:hAnsi="Montserrat"/>
          <w:sz w:val="18"/>
          <w:szCs w:val="18"/>
        </w:rPr>
        <w:t xml:space="preserve">Ley </w:t>
      </w:r>
      <w:r w:rsidRPr="001507F6">
        <w:rPr>
          <w:rFonts w:ascii="Montserrat" w:hAnsi="Montserrat"/>
          <w:sz w:val="18"/>
          <w:szCs w:val="18"/>
        </w:rPr>
        <w:t xml:space="preserve">de </w:t>
      </w:r>
      <w:r w:rsidR="00F7490B" w:rsidRPr="001507F6">
        <w:rPr>
          <w:rFonts w:ascii="Montserrat" w:hAnsi="Montserrat"/>
          <w:sz w:val="18"/>
          <w:szCs w:val="18"/>
        </w:rPr>
        <w:t>Adquisiciones</w:t>
      </w:r>
      <w:r w:rsidRPr="001507F6">
        <w:rPr>
          <w:rFonts w:ascii="Montserrat" w:hAnsi="Montserrat"/>
          <w:sz w:val="18"/>
          <w:szCs w:val="18"/>
        </w:rPr>
        <w:t xml:space="preserve">, </w:t>
      </w:r>
      <w:r w:rsidR="00F7490B" w:rsidRPr="001507F6">
        <w:rPr>
          <w:rFonts w:ascii="Montserrat" w:hAnsi="Montserrat"/>
          <w:sz w:val="18"/>
          <w:szCs w:val="18"/>
        </w:rPr>
        <w:t xml:space="preserve">Arrendamientos </w:t>
      </w:r>
      <w:r w:rsidRPr="001507F6">
        <w:rPr>
          <w:rFonts w:ascii="Montserrat" w:hAnsi="Montserrat"/>
          <w:sz w:val="18"/>
          <w:szCs w:val="18"/>
        </w:rPr>
        <w:t xml:space="preserve">y </w:t>
      </w:r>
      <w:r w:rsidR="00F7490B" w:rsidRPr="001507F6">
        <w:rPr>
          <w:rFonts w:ascii="Montserrat" w:hAnsi="Montserrat"/>
          <w:sz w:val="18"/>
          <w:szCs w:val="18"/>
        </w:rPr>
        <w:t xml:space="preserve">Servicios </w:t>
      </w:r>
      <w:r w:rsidRPr="001507F6">
        <w:rPr>
          <w:rFonts w:ascii="Montserrat" w:hAnsi="Montserrat"/>
          <w:sz w:val="18"/>
          <w:szCs w:val="18"/>
        </w:rPr>
        <w:t xml:space="preserve">del </w:t>
      </w:r>
      <w:r w:rsidR="00F7490B" w:rsidRPr="001507F6">
        <w:rPr>
          <w:rFonts w:ascii="Montserrat" w:hAnsi="Montserrat"/>
          <w:sz w:val="18"/>
          <w:szCs w:val="18"/>
        </w:rPr>
        <w:t>Sector Público</w:t>
      </w:r>
      <w:r w:rsidRPr="001507F6">
        <w:rPr>
          <w:rFonts w:ascii="Montserrat" w:hAnsi="Montserrat"/>
          <w:sz w:val="18"/>
          <w:szCs w:val="18"/>
        </w:rPr>
        <w:t>, el</w:t>
      </w:r>
      <w:r w:rsidR="00F7490B" w:rsidRPr="001507F6">
        <w:rPr>
          <w:rFonts w:ascii="Montserrat" w:hAnsi="Montserrat"/>
          <w:sz w:val="18"/>
          <w:szCs w:val="18"/>
        </w:rPr>
        <w:t xml:space="preserve"> proveedor </w:t>
      </w:r>
      <w:r w:rsidRPr="001507F6">
        <w:rPr>
          <w:rFonts w:ascii="Montserrat" w:hAnsi="Montserrat"/>
          <w:sz w:val="18"/>
          <w:szCs w:val="18"/>
        </w:rPr>
        <w:t xml:space="preserve">adjudicado se obliga a constituir y entregar dentro de los 10 (diez) días naturales siguientes a la firma del contrato, una fianza expedida por </w:t>
      </w:r>
      <w:r w:rsidR="00F7490B" w:rsidRPr="001507F6">
        <w:rPr>
          <w:rFonts w:ascii="Montserrat" w:hAnsi="Montserrat"/>
          <w:sz w:val="18"/>
          <w:szCs w:val="18"/>
        </w:rPr>
        <w:t xml:space="preserve">Institución </w:t>
      </w:r>
      <w:r w:rsidRPr="001507F6">
        <w:rPr>
          <w:rFonts w:ascii="Montserrat" w:hAnsi="Montserrat"/>
          <w:sz w:val="18"/>
          <w:szCs w:val="18"/>
        </w:rPr>
        <w:t xml:space="preserve">legalmente constituida y apta en la diversificación de las responsabilidades que asuma, a favor de la </w:t>
      </w:r>
      <w:r w:rsidR="00F7490B" w:rsidRPr="001507F6">
        <w:rPr>
          <w:rFonts w:ascii="Montserrat" w:hAnsi="Montserrat"/>
          <w:sz w:val="18"/>
          <w:szCs w:val="18"/>
        </w:rPr>
        <w:t xml:space="preserve">Tesorería </w:t>
      </w:r>
      <w:r w:rsidRPr="001507F6">
        <w:rPr>
          <w:rFonts w:ascii="Montserrat" w:hAnsi="Montserrat"/>
          <w:sz w:val="18"/>
          <w:szCs w:val="18"/>
        </w:rPr>
        <w:t xml:space="preserve">de la </w:t>
      </w:r>
      <w:r w:rsidR="00F7490B" w:rsidRPr="001507F6">
        <w:rPr>
          <w:rFonts w:ascii="Montserrat" w:hAnsi="Montserrat"/>
          <w:sz w:val="18"/>
          <w:szCs w:val="18"/>
        </w:rPr>
        <w:t>Federación</w:t>
      </w:r>
      <w:r w:rsidRPr="001507F6">
        <w:rPr>
          <w:rFonts w:ascii="Montserrat" w:hAnsi="Montserrat"/>
          <w:sz w:val="18"/>
          <w:szCs w:val="18"/>
        </w:rPr>
        <w:t xml:space="preserve">, para garantizar el exacto cumplimiento de las obligaciones contraídas con el contrato, considerando el criterio de divisibilidad. </w:t>
      </w:r>
    </w:p>
    <w:p w:rsidR="00AE781A" w:rsidRPr="001507F6" w:rsidRDefault="00AE781A" w:rsidP="00B35927">
      <w:pPr>
        <w:pStyle w:val="Default"/>
        <w:suppressAutoHyphens w:val="0"/>
        <w:autoSpaceDE/>
        <w:jc w:val="both"/>
        <w:rPr>
          <w:rFonts w:ascii="Montserrat" w:hAnsi="Montserrat"/>
          <w:sz w:val="18"/>
          <w:szCs w:val="18"/>
        </w:rPr>
      </w:pPr>
    </w:p>
    <w:p w:rsidR="00D40CFE" w:rsidRPr="001507F6" w:rsidRDefault="0070105E" w:rsidP="00B35927">
      <w:pPr>
        <w:pStyle w:val="Default"/>
        <w:suppressAutoHyphens w:val="0"/>
        <w:autoSpaceDE/>
        <w:ind w:left="708"/>
        <w:jc w:val="both"/>
        <w:rPr>
          <w:rFonts w:ascii="Montserrat" w:hAnsi="Montserrat"/>
          <w:sz w:val="18"/>
          <w:szCs w:val="18"/>
        </w:rPr>
      </w:pPr>
      <w:r w:rsidRPr="001507F6">
        <w:rPr>
          <w:rFonts w:ascii="Montserrat" w:hAnsi="Montserrat"/>
          <w:sz w:val="18"/>
          <w:szCs w:val="18"/>
        </w:rPr>
        <w:t>El importe de esta fianza será el equivalente al 15% (</w:t>
      </w:r>
      <w:r w:rsidR="00F7490B" w:rsidRPr="001507F6">
        <w:rPr>
          <w:rFonts w:ascii="Montserrat" w:hAnsi="Montserrat"/>
          <w:sz w:val="18"/>
          <w:szCs w:val="18"/>
        </w:rPr>
        <w:t xml:space="preserve">QUINCE POR CIENTO) </w:t>
      </w:r>
      <w:r w:rsidRPr="001507F6">
        <w:rPr>
          <w:rFonts w:ascii="Montserrat" w:hAnsi="Montserrat"/>
          <w:sz w:val="18"/>
          <w:szCs w:val="18"/>
        </w:rPr>
        <w:t xml:space="preserve">del monto del contrato, sin incluir el </w:t>
      </w:r>
      <w:r w:rsidR="00F7490B" w:rsidRPr="001507F6">
        <w:rPr>
          <w:rFonts w:ascii="Montserrat" w:hAnsi="Montserrat"/>
          <w:sz w:val="18"/>
          <w:szCs w:val="18"/>
        </w:rPr>
        <w:t xml:space="preserve">I.V.A. </w:t>
      </w:r>
    </w:p>
    <w:p w:rsidR="00AE781A" w:rsidRPr="001507F6" w:rsidRDefault="00AE781A" w:rsidP="00B35927">
      <w:pPr>
        <w:pStyle w:val="Default"/>
        <w:suppressAutoHyphens w:val="0"/>
        <w:autoSpaceDE/>
        <w:ind w:left="708"/>
        <w:jc w:val="both"/>
        <w:rPr>
          <w:rFonts w:ascii="Montserrat" w:hAnsi="Montserrat"/>
          <w:sz w:val="18"/>
          <w:szCs w:val="18"/>
        </w:rPr>
      </w:pPr>
    </w:p>
    <w:p w:rsidR="00D40CFE" w:rsidRPr="001507F6" w:rsidRDefault="0070105E" w:rsidP="00F7490B">
      <w:pPr>
        <w:pStyle w:val="Default"/>
        <w:ind w:left="708"/>
        <w:jc w:val="both"/>
        <w:rPr>
          <w:rFonts w:ascii="Montserrat" w:hAnsi="Montserrat"/>
          <w:sz w:val="18"/>
          <w:szCs w:val="18"/>
        </w:rPr>
      </w:pPr>
      <w:r w:rsidRPr="001507F6">
        <w:rPr>
          <w:rFonts w:ascii="Montserrat" w:hAnsi="Montserrat"/>
          <w:sz w:val="18"/>
          <w:szCs w:val="18"/>
        </w:rPr>
        <w:t>El</w:t>
      </w:r>
      <w:r w:rsidR="00F7490B" w:rsidRPr="001507F6">
        <w:rPr>
          <w:rFonts w:ascii="Montserrat" w:hAnsi="Montserrat"/>
          <w:sz w:val="18"/>
          <w:szCs w:val="18"/>
        </w:rPr>
        <w:t xml:space="preserve"> proveedor </w:t>
      </w:r>
      <w:r w:rsidRPr="001507F6">
        <w:rPr>
          <w:rFonts w:ascii="Montserrat" w:hAnsi="Montserrat"/>
          <w:sz w:val="18"/>
          <w:szCs w:val="18"/>
        </w:rPr>
        <w:t xml:space="preserve">adjudicado deberá de entregar la garantía de cumplimiento a la </w:t>
      </w:r>
      <w:r w:rsidR="00F7490B" w:rsidRPr="001507F6">
        <w:rPr>
          <w:rFonts w:ascii="Montserrat" w:hAnsi="Montserrat"/>
          <w:sz w:val="18"/>
          <w:szCs w:val="18"/>
        </w:rPr>
        <w:t xml:space="preserve">Subgerencia </w:t>
      </w:r>
      <w:r w:rsidRPr="001507F6">
        <w:rPr>
          <w:rFonts w:ascii="Montserrat" w:hAnsi="Montserrat"/>
          <w:sz w:val="18"/>
          <w:szCs w:val="18"/>
        </w:rPr>
        <w:t xml:space="preserve">de </w:t>
      </w:r>
      <w:r w:rsidR="00F7490B" w:rsidRPr="001507F6">
        <w:rPr>
          <w:rFonts w:ascii="Montserrat" w:hAnsi="Montserrat"/>
          <w:sz w:val="18"/>
          <w:szCs w:val="18"/>
        </w:rPr>
        <w:t xml:space="preserve">Recursos Materiales o en la Dirección de Administración </w:t>
      </w:r>
      <w:r w:rsidRPr="001507F6">
        <w:rPr>
          <w:rFonts w:ascii="Montserrat" w:hAnsi="Montserrat"/>
          <w:sz w:val="18"/>
          <w:szCs w:val="18"/>
        </w:rPr>
        <w:t>de “</w:t>
      </w:r>
      <w:r w:rsidR="00F7490B" w:rsidRPr="001507F6">
        <w:rPr>
          <w:rFonts w:ascii="Montserrat" w:hAnsi="Montserrat"/>
          <w:sz w:val="18"/>
          <w:szCs w:val="18"/>
        </w:rPr>
        <w:t xml:space="preserve">LA CONAGUA”, </w:t>
      </w:r>
      <w:r w:rsidRPr="001507F6">
        <w:rPr>
          <w:rFonts w:ascii="Montserrat" w:hAnsi="Montserrat"/>
          <w:sz w:val="18"/>
          <w:szCs w:val="18"/>
        </w:rPr>
        <w:t xml:space="preserve">a efecto de que se proceda a su calificación en términos de lo establecido en las disposiciones generales a que se sujetarán las garantías otorgadas a favor del </w:t>
      </w:r>
      <w:r w:rsidR="00F7490B" w:rsidRPr="001507F6">
        <w:rPr>
          <w:rFonts w:ascii="Montserrat" w:hAnsi="Montserrat"/>
          <w:sz w:val="18"/>
          <w:szCs w:val="18"/>
        </w:rPr>
        <w:t xml:space="preserve">Gobierno Federal </w:t>
      </w:r>
      <w:r w:rsidRPr="001507F6">
        <w:rPr>
          <w:rFonts w:ascii="Montserrat" w:hAnsi="Montserrat"/>
          <w:sz w:val="18"/>
          <w:szCs w:val="18"/>
        </w:rPr>
        <w:t xml:space="preserve">para el cumplimiento de obligaciones distintas de las fiscales que constituyan las dependencias y entidades en los actos y contratos que celebren, publicadas en el </w:t>
      </w:r>
      <w:r w:rsidR="00F7490B" w:rsidRPr="001507F6">
        <w:rPr>
          <w:rFonts w:ascii="Montserrat" w:hAnsi="Montserrat"/>
          <w:sz w:val="18"/>
          <w:szCs w:val="18"/>
        </w:rPr>
        <w:t xml:space="preserve">Diario Oficial </w:t>
      </w:r>
      <w:r w:rsidRPr="001507F6">
        <w:rPr>
          <w:rFonts w:ascii="Montserrat" w:hAnsi="Montserrat"/>
          <w:sz w:val="18"/>
          <w:szCs w:val="18"/>
        </w:rPr>
        <w:t xml:space="preserve">de la </w:t>
      </w:r>
      <w:r w:rsidR="00F7490B" w:rsidRPr="001507F6">
        <w:rPr>
          <w:rFonts w:ascii="Montserrat" w:hAnsi="Montserrat"/>
          <w:sz w:val="18"/>
          <w:szCs w:val="18"/>
        </w:rPr>
        <w:t xml:space="preserve">Federación </w:t>
      </w:r>
      <w:r w:rsidRPr="001507F6">
        <w:rPr>
          <w:rFonts w:ascii="Montserrat" w:hAnsi="Montserrat"/>
          <w:sz w:val="18"/>
          <w:szCs w:val="18"/>
        </w:rPr>
        <w:t>el 8 de septiembre de 2015.</w:t>
      </w:r>
    </w:p>
    <w:p w:rsidR="00D40CFE" w:rsidRPr="001507F6" w:rsidRDefault="00D40CFE" w:rsidP="00B35927">
      <w:pPr>
        <w:pStyle w:val="Default"/>
        <w:suppressAutoHyphens w:val="0"/>
        <w:autoSpaceDE/>
        <w:jc w:val="both"/>
        <w:rPr>
          <w:rFonts w:ascii="Montserrat" w:hAnsi="Montserrat"/>
          <w:sz w:val="18"/>
          <w:szCs w:val="18"/>
        </w:rPr>
      </w:pPr>
    </w:p>
    <w:p w:rsidR="00D40CFE" w:rsidRPr="001507F6" w:rsidRDefault="0070105E" w:rsidP="00B35927">
      <w:pPr>
        <w:pStyle w:val="Default"/>
        <w:autoSpaceDE/>
        <w:ind w:left="708"/>
        <w:jc w:val="both"/>
        <w:rPr>
          <w:rFonts w:ascii="Montserrat" w:hAnsi="Montserrat"/>
          <w:sz w:val="18"/>
          <w:szCs w:val="18"/>
        </w:rPr>
      </w:pPr>
      <w:r w:rsidRPr="001507F6">
        <w:rPr>
          <w:rFonts w:ascii="Montserrat" w:hAnsi="Montserrat"/>
          <w:sz w:val="18"/>
          <w:szCs w:val="18"/>
        </w:rPr>
        <w:t xml:space="preserve">En el supuesto de que </w:t>
      </w:r>
      <w:r w:rsidR="00F7490B" w:rsidRPr="001507F6">
        <w:rPr>
          <w:rFonts w:ascii="Montserrat" w:hAnsi="Montserrat"/>
          <w:b/>
          <w:bCs/>
          <w:sz w:val="18"/>
          <w:szCs w:val="18"/>
        </w:rPr>
        <w:t xml:space="preserve">“LA CONAGUA” </w:t>
      </w:r>
      <w:r w:rsidRPr="001507F6">
        <w:rPr>
          <w:rFonts w:ascii="Montserrat" w:hAnsi="Montserrat"/>
          <w:sz w:val="18"/>
          <w:szCs w:val="18"/>
        </w:rPr>
        <w:t xml:space="preserve">y por así convenir a sus intereses, decidiera modificar o ampliar la prestación de los servicios pactados en este contrato, el proveedor adjudicado se obliga a garantizar dicha prestación, mediante el endoso, en donde consten las modificaciones o cambios en la respectiva fianza y entregarla a más tardar dentro de los 10 </w:t>
      </w:r>
      <w:r w:rsidR="00F7490B" w:rsidRPr="001507F6">
        <w:rPr>
          <w:rFonts w:ascii="Montserrat" w:hAnsi="Montserrat"/>
          <w:sz w:val="18"/>
          <w:szCs w:val="18"/>
        </w:rPr>
        <w:t xml:space="preserve">(Diez) </w:t>
      </w:r>
      <w:r w:rsidRPr="001507F6">
        <w:rPr>
          <w:rFonts w:ascii="Montserrat" w:hAnsi="Montserrat"/>
          <w:sz w:val="18"/>
          <w:szCs w:val="18"/>
        </w:rPr>
        <w:t xml:space="preserve">días naturales posteriores a la firma del convenio respectivo. </w:t>
      </w:r>
    </w:p>
    <w:p w:rsidR="00984D6B" w:rsidRPr="001507F6" w:rsidRDefault="00984D6B" w:rsidP="00B35927">
      <w:pPr>
        <w:pStyle w:val="Default"/>
        <w:autoSpaceDE/>
        <w:ind w:left="708"/>
        <w:jc w:val="both"/>
        <w:rPr>
          <w:rFonts w:ascii="Montserrat" w:hAnsi="Montserrat"/>
          <w:sz w:val="18"/>
          <w:szCs w:val="18"/>
        </w:rPr>
      </w:pPr>
    </w:p>
    <w:p w:rsidR="001B5292" w:rsidRPr="001507F6" w:rsidRDefault="0070105E" w:rsidP="00B35927">
      <w:pPr>
        <w:pStyle w:val="Prrafodelista"/>
        <w:numPr>
          <w:ilvl w:val="0"/>
          <w:numId w:val="29"/>
        </w:numPr>
        <w:contextualSpacing/>
        <w:jc w:val="both"/>
        <w:rPr>
          <w:rFonts w:ascii="Montserrat" w:hAnsi="Montserrat" w:cs="Calibri"/>
          <w:b/>
          <w:sz w:val="18"/>
          <w:szCs w:val="18"/>
        </w:rPr>
      </w:pPr>
      <w:r w:rsidRPr="001507F6">
        <w:rPr>
          <w:rFonts w:ascii="Montserrat" w:hAnsi="Montserrat" w:cs="Calibri"/>
          <w:b/>
          <w:sz w:val="18"/>
          <w:szCs w:val="18"/>
        </w:rPr>
        <w:t>Forma de pago</w:t>
      </w:r>
    </w:p>
    <w:p w:rsidR="001B5292" w:rsidRPr="001507F6" w:rsidRDefault="001B5292" w:rsidP="00B35927">
      <w:pPr>
        <w:tabs>
          <w:tab w:val="left" w:pos="567"/>
        </w:tabs>
        <w:jc w:val="both"/>
        <w:rPr>
          <w:rFonts w:ascii="Montserrat" w:hAnsi="Montserrat" w:cs="Arial"/>
          <w:sz w:val="18"/>
          <w:szCs w:val="18"/>
        </w:rPr>
      </w:pPr>
    </w:p>
    <w:p w:rsidR="00DB4622" w:rsidRPr="001507F6" w:rsidRDefault="0070105E" w:rsidP="00B35927">
      <w:pPr>
        <w:ind w:left="708"/>
        <w:jc w:val="both"/>
        <w:rPr>
          <w:rFonts w:ascii="Montserrat" w:eastAsiaTheme="minorEastAsia" w:hAnsi="Montserrat" w:cs="Calibri"/>
          <w:b/>
          <w:sz w:val="18"/>
          <w:szCs w:val="18"/>
        </w:rPr>
      </w:pPr>
      <w:r w:rsidRPr="001507F6">
        <w:rPr>
          <w:rFonts w:ascii="Montserrat" w:eastAsiaTheme="minorEastAsia" w:hAnsi="Montserrat" w:cs="Calibri"/>
          <w:sz w:val="18"/>
          <w:szCs w:val="18"/>
        </w:rPr>
        <w:t xml:space="preserve">Con fundamento en el artículo 51 de la </w:t>
      </w:r>
      <w:r w:rsidR="004F3343" w:rsidRPr="001507F6">
        <w:rPr>
          <w:rFonts w:ascii="Montserrat" w:eastAsiaTheme="minorEastAsia" w:hAnsi="Montserrat" w:cs="Calibri"/>
          <w:sz w:val="18"/>
          <w:szCs w:val="18"/>
        </w:rPr>
        <w:t xml:space="preserve">Ley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de </w:t>
      </w:r>
      <w:r w:rsidR="004F3343" w:rsidRPr="001507F6">
        <w:rPr>
          <w:rFonts w:ascii="Montserrat" w:eastAsiaTheme="minorEastAsia" w:hAnsi="Montserrat" w:cs="Calibri"/>
          <w:sz w:val="18"/>
          <w:szCs w:val="18"/>
        </w:rPr>
        <w:t>Adquisiciones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, </w:t>
      </w:r>
      <w:r w:rsidR="004F3343" w:rsidRPr="001507F6">
        <w:rPr>
          <w:rFonts w:ascii="Montserrat" w:eastAsiaTheme="minorEastAsia" w:hAnsi="Montserrat" w:cs="Calibri"/>
          <w:sz w:val="18"/>
          <w:szCs w:val="18"/>
        </w:rPr>
        <w:t xml:space="preserve">Arrendamientos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y </w:t>
      </w:r>
      <w:r w:rsidR="004F3343" w:rsidRPr="001507F6">
        <w:rPr>
          <w:rFonts w:ascii="Montserrat" w:eastAsiaTheme="minorEastAsia" w:hAnsi="Montserrat" w:cs="Calibri"/>
          <w:sz w:val="18"/>
          <w:szCs w:val="18"/>
        </w:rPr>
        <w:t xml:space="preserve">Servicios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del </w:t>
      </w:r>
      <w:r w:rsidR="004F3343" w:rsidRPr="001507F6">
        <w:rPr>
          <w:rFonts w:ascii="Montserrat" w:eastAsiaTheme="minorEastAsia" w:hAnsi="Montserrat" w:cs="Calibri"/>
          <w:sz w:val="18"/>
          <w:szCs w:val="18"/>
        </w:rPr>
        <w:t xml:space="preserve">Sector Público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y en el artículo 89 de su </w:t>
      </w:r>
      <w:r w:rsidR="004F3343" w:rsidRPr="001507F6">
        <w:rPr>
          <w:rFonts w:ascii="Montserrat" w:eastAsiaTheme="minorEastAsia" w:hAnsi="Montserrat" w:cs="Calibri"/>
          <w:sz w:val="18"/>
          <w:szCs w:val="18"/>
        </w:rPr>
        <w:t>Reglamento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, el costo por el servicio se cubrirá por parte de </w:t>
      </w:r>
      <w:r w:rsidR="007E5D6A" w:rsidRPr="001507F6">
        <w:rPr>
          <w:rFonts w:ascii="Montserrat" w:eastAsiaTheme="minorEastAsia" w:hAnsi="Montserrat" w:cs="Calibri"/>
          <w:b/>
          <w:sz w:val="18"/>
          <w:szCs w:val="18"/>
        </w:rPr>
        <w:t xml:space="preserve">“LA CONAGUA”, </w:t>
      </w:r>
      <w:r w:rsidRPr="001507F6">
        <w:rPr>
          <w:rFonts w:ascii="Montserrat" w:eastAsiaTheme="minorEastAsia" w:hAnsi="Montserrat" w:cs="Calibri"/>
          <w:sz w:val="18"/>
          <w:szCs w:val="18"/>
        </w:rPr>
        <w:t>dentro de los veinte días naturales contados a partir</w:t>
      </w:r>
      <w:r w:rsidR="001B5292" w:rsidRPr="001507F6">
        <w:rPr>
          <w:rFonts w:ascii="Montserrat" w:eastAsiaTheme="minorEastAsia" w:hAnsi="Montserrat" w:cs="Calibri"/>
          <w:sz w:val="18"/>
          <w:szCs w:val="18"/>
        </w:rPr>
        <w:t xml:space="preserve"> </w:t>
      </w:r>
      <w:r w:rsidRPr="001507F6">
        <w:rPr>
          <w:rFonts w:ascii="Montserrat" w:eastAsiaTheme="minorEastAsia" w:hAnsi="Montserrat" w:cs="Calibri"/>
          <w:sz w:val="18"/>
          <w:szCs w:val="18"/>
        </w:rPr>
        <w:t>de la entrega del comprobante fiscal digital por internet (</w:t>
      </w:r>
      <w:r w:rsidR="00826FE9" w:rsidRPr="001507F6">
        <w:rPr>
          <w:rFonts w:ascii="Montserrat" w:eastAsiaTheme="minorEastAsia" w:hAnsi="Montserrat" w:cs="Calibri"/>
          <w:sz w:val="18"/>
          <w:szCs w:val="18"/>
        </w:rPr>
        <w:t>CFDI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), previa prestación del servicio a entera satisfacción de </w:t>
      </w:r>
      <w:r w:rsidRPr="001507F6">
        <w:rPr>
          <w:rFonts w:ascii="Montserrat" w:eastAsiaTheme="minorEastAsia" w:hAnsi="Montserrat" w:cs="Calibri"/>
          <w:b/>
          <w:sz w:val="18"/>
          <w:szCs w:val="18"/>
        </w:rPr>
        <w:t>“</w:t>
      </w:r>
      <w:r w:rsidR="007E5D6A" w:rsidRPr="001507F6">
        <w:rPr>
          <w:rFonts w:ascii="Montserrat" w:eastAsiaTheme="minorEastAsia" w:hAnsi="Montserrat" w:cs="Calibri"/>
          <w:b/>
          <w:sz w:val="18"/>
          <w:szCs w:val="18"/>
        </w:rPr>
        <w:t>LA CONAGUA”</w:t>
      </w:r>
      <w:r w:rsidR="00DB4622" w:rsidRPr="001507F6">
        <w:rPr>
          <w:rFonts w:ascii="Montserrat" w:eastAsiaTheme="minorEastAsia" w:hAnsi="Montserrat" w:cs="Calibri"/>
          <w:b/>
          <w:sz w:val="18"/>
          <w:szCs w:val="18"/>
        </w:rPr>
        <w:t xml:space="preserve">. </w:t>
      </w:r>
    </w:p>
    <w:p w:rsidR="00DB4622" w:rsidRPr="001507F6" w:rsidRDefault="00DB4622" w:rsidP="00B35927">
      <w:pPr>
        <w:jc w:val="both"/>
        <w:rPr>
          <w:rFonts w:ascii="Montserrat" w:eastAsiaTheme="minorEastAsia" w:hAnsi="Montserrat" w:cs="Calibri"/>
          <w:b/>
          <w:sz w:val="18"/>
          <w:szCs w:val="18"/>
        </w:rPr>
      </w:pPr>
    </w:p>
    <w:p w:rsidR="001B5292" w:rsidRPr="001507F6" w:rsidRDefault="0070105E" w:rsidP="00B35927">
      <w:pPr>
        <w:ind w:left="708"/>
        <w:jc w:val="both"/>
        <w:rPr>
          <w:rFonts w:ascii="Montserrat" w:eastAsiaTheme="minorEastAsia" w:hAnsi="Montserrat" w:cs="Calibri"/>
          <w:sz w:val="18"/>
          <w:szCs w:val="18"/>
        </w:rPr>
      </w:pPr>
      <w:r w:rsidRPr="001507F6">
        <w:rPr>
          <w:rFonts w:ascii="Montserrat" w:eastAsiaTheme="minorEastAsia" w:hAnsi="Montserrat" w:cs="Calibri"/>
          <w:sz w:val="18"/>
          <w:szCs w:val="18"/>
        </w:rPr>
        <w:t xml:space="preserve">Los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 xml:space="preserve">CFDI </w:t>
      </w:r>
      <w:r w:rsidRPr="001507F6">
        <w:rPr>
          <w:rFonts w:ascii="Montserrat" w:eastAsiaTheme="minorEastAsia" w:hAnsi="Montserrat" w:cs="Calibri"/>
          <w:sz w:val="18"/>
          <w:szCs w:val="18"/>
        </w:rPr>
        <w:t>o facturas electrónicas serán enviadas por correo electrónico para su revisión y visto bueno, por parte del administrador y verificador del contrato, en caso de que éstas presenten errores, deficiencias y/o diferencias con respecto a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 xml:space="preserve">l Servicio, </w:t>
      </w:r>
      <w:r w:rsidRPr="001507F6">
        <w:rPr>
          <w:rFonts w:ascii="Montserrat" w:eastAsiaTheme="minorEastAsia" w:hAnsi="Montserrat" w:cs="Calibri"/>
          <w:sz w:val="18"/>
          <w:szCs w:val="18"/>
        </w:rPr>
        <w:t>el administrador del contrato</w:t>
      </w:r>
      <w:r w:rsidR="001B5292" w:rsidRPr="001507F6">
        <w:rPr>
          <w:rFonts w:ascii="Montserrat" w:eastAsiaTheme="minorEastAsia" w:hAnsi="Montserrat" w:cs="Calibri"/>
          <w:sz w:val="18"/>
          <w:szCs w:val="18"/>
        </w:rPr>
        <w:t xml:space="preserve">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lo indicará por escrito, dentro de los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>3 (TRES)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 días hábiles siguientes a la recepción de los mismos.</w:t>
      </w:r>
    </w:p>
    <w:p w:rsidR="001B5292" w:rsidRPr="001507F6" w:rsidRDefault="001B5292" w:rsidP="00B35927">
      <w:pPr>
        <w:tabs>
          <w:tab w:val="left" w:pos="567"/>
        </w:tabs>
        <w:jc w:val="both"/>
        <w:rPr>
          <w:rFonts w:ascii="Montserrat" w:hAnsi="Montserrat" w:cs="Arial"/>
          <w:sz w:val="18"/>
          <w:szCs w:val="18"/>
        </w:rPr>
      </w:pPr>
    </w:p>
    <w:p w:rsidR="001B5292" w:rsidRPr="001507F6" w:rsidRDefault="0070105E" w:rsidP="00B35927">
      <w:pPr>
        <w:ind w:left="708"/>
        <w:jc w:val="both"/>
        <w:rPr>
          <w:rFonts w:ascii="Montserrat" w:eastAsiaTheme="minorEastAsia" w:hAnsi="Montserrat" w:cs="Calibri"/>
          <w:sz w:val="18"/>
          <w:szCs w:val="18"/>
        </w:rPr>
      </w:pPr>
      <w:r w:rsidRPr="001507F6">
        <w:rPr>
          <w:rFonts w:ascii="Montserrat" w:eastAsiaTheme="minorEastAsia" w:hAnsi="Montserrat" w:cs="Calibri"/>
          <w:sz w:val="18"/>
          <w:szCs w:val="18"/>
        </w:rPr>
        <w:t xml:space="preserve">Las facturas deberán contener el sello de sin desfasamiento por parte de la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 xml:space="preserve">Jefatura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de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 xml:space="preserve">Proyecto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de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 xml:space="preserve">Almacenes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de la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 xml:space="preserve">Subgerencia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de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 xml:space="preserve">Recursos Materiales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y cumplir con los requisitos establecidos por el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 xml:space="preserve">Artículo 29-A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del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 xml:space="preserve">Código Fiscal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de la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 xml:space="preserve">Federación 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y su </w:t>
      </w:r>
      <w:r w:rsidR="007E5D6A" w:rsidRPr="001507F6">
        <w:rPr>
          <w:rFonts w:ascii="Montserrat" w:eastAsiaTheme="minorEastAsia" w:hAnsi="Montserrat" w:cs="Calibri"/>
          <w:sz w:val="18"/>
          <w:szCs w:val="18"/>
        </w:rPr>
        <w:t>Reglamento</w:t>
      </w:r>
      <w:r w:rsidRPr="001507F6">
        <w:rPr>
          <w:rFonts w:ascii="Montserrat" w:eastAsiaTheme="minorEastAsia" w:hAnsi="Montserrat" w:cs="Calibri"/>
          <w:sz w:val="18"/>
          <w:szCs w:val="18"/>
        </w:rPr>
        <w:t xml:space="preserve">. </w:t>
      </w:r>
    </w:p>
    <w:p w:rsidR="001B5292" w:rsidRPr="001507F6" w:rsidRDefault="001B5292" w:rsidP="00B35927">
      <w:pPr>
        <w:tabs>
          <w:tab w:val="left" w:pos="567"/>
        </w:tabs>
        <w:ind w:left="567"/>
        <w:jc w:val="both"/>
        <w:rPr>
          <w:rFonts w:ascii="Montserrat" w:eastAsiaTheme="minorEastAsia" w:hAnsi="Montserrat" w:cs="Calibri"/>
          <w:sz w:val="18"/>
          <w:szCs w:val="18"/>
        </w:rPr>
      </w:pPr>
    </w:p>
    <w:p w:rsidR="001B5292" w:rsidRPr="001507F6" w:rsidRDefault="0070105E" w:rsidP="00B35927">
      <w:pPr>
        <w:ind w:left="708"/>
        <w:jc w:val="both"/>
        <w:rPr>
          <w:rFonts w:ascii="Montserrat" w:hAnsi="Montserrat" w:cs="Calibri"/>
          <w:sz w:val="18"/>
          <w:szCs w:val="18"/>
        </w:rPr>
      </w:pPr>
      <w:r w:rsidRPr="001507F6">
        <w:rPr>
          <w:rFonts w:ascii="Montserrat" w:eastAsiaTheme="minorEastAsia" w:hAnsi="Montserrat" w:cs="Calibri"/>
          <w:sz w:val="18"/>
          <w:szCs w:val="18"/>
        </w:rPr>
        <w:t xml:space="preserve">Los pagos </w:t>
      </w:r>
      <w:r w:rsidRPr="001507F6">
        <w:rPr>
          <w:rFonts w:ascii="Montserrat" w:hAnsi="Montserrat" w:cs="Calibri"/>
          <w:sz w:val="18"/>
          <w:szCs w:val="18"/>
        </w:rPr>
        <w:t>se cubrirán mediante transferencia electrónica de fondos a la cuenta de</w:t>
      </w:r>
      <w:r w:rsidR="007E5D6A" w:rsidRPr="001507F6">
        <w:rPr>
          <w:rFonts w:ascii="Montserrat" w:hAnsi="Montserrat" w:cs="Calibri"/>
          <w:sz w:val="18"/>
          <w:szCs w:val="18"/>
        </w:rPr>
        <w:t xml:space="preserve">l proveedor adjudicado </w:t>
      </w:r>
      <w:r w:rsidRPr="001507F6">
        <w:rPr>
          <w:rFonts w:ascii="Montserrat" w:hAnsi="Montserrat" w:cs="Calibri"/>
          <w:sz w:val="18"/>
          <w:szCs w:val="18"/>
        </w:rPr>
        <w:t xml:space="preserve">entendiéndose que, si derivado de la revisión documental y en base a términos contractuales no cumple con los requisitos, la documentación se reintegrará a </w:t>
      </w:r>
      <w:r w:rsidR="007E5D6A" w:rsidRPr="001507F6">
        <w:rPr>
          <w:rFonts w:ascii="Montserrat" w:hAnsi="Montserrat" w:cs="Calibri"/>
          <w:sz w:val="18"/>
          <w:szCs w:val="18"/>
        </w:rPr>
        <w:t>proveedor adjudicado</w:t>
      </w:r>
      <w:r w:rsidRPr="001507F6">
        <w:rPr>
          <w:rFonts w:ascii="Montserrat" w:hAnsi="Montserrat" w:cs="Calibri"/>
          <w:sz w:val="18"/>
          <w:szCs w:val="18"/>
        </w:rPr>
        <w:t>, suspendiéndose en ese momento el plazo de pago, mismo que se reanudará una vez satisfechos los requisitos.</w:t>
      </w:r>
    </w:p>
    <w:p w:rsidR="0011095E" w:rsidRPr="001507F6" w:rsidRDefault="0011095E" w:rsidP="00B35927">
      <w:pPr>
        <w:ind w:left="708"/>
        <w:jc w:val="both"/>
        <w:rPr>
          <w:rFonts w:ascii="Montserrat" w:hAnsi="Montserrat" w:cs="Calibri"/>
          <w:sz w:val="18"/>
          <w:szCs w:val="18"/>
        </w:rPr>
      </w:pPr>
    </w:p>
    <w:p w:rsidR="007C10EA" w:rsidRPr="001507F6" w:rsidRDefault="007C10EA" w:rsidP="00B35927">
      <w:pPr>
        <w:ind w:left="708"/>
        <w:jc w:val="both"/>
        <w:rPr>
          <w:rFonts w:ascii="Montserrat" w:hAnsi="Montserrat" w:cs="Calibri"/>
          <w:sz w:val="18"/>
          <w:szCs w:val="18"/>
        </w:rPr>
      </w:pPr>
    </w:p>
    <w:p w:rsidR="007C10EA" w:rsidRDefault="007C10EA" w:rsidP="00B35927">
      <w:pPr>
        <w:ind w:left="708"/>
        <w:jc w:val="both"/>
        <w:rPr>
          <w:rFonts w:ascii="Montserrat" w:hAnsi="Montserrat" w:cs="Calibri"/>
          <w:sz w:val="18"/>
          <w:szCs w:val="18"/>
        </w:rPr>
      </w:pPr>
    </w:p>
    <w:p w:rsidR="00B67676" w:rsidRDefault="00B67676" w:rsidP="00B35927">
      <w:pPr>
        <w:ind w:left="708"/>
        <w:jc w:val="both"/>
        <w:rPr>
          <w:rFonts w:ascii="Montserrat" w:hAnsi="Montserrat" w:cs="Calibri"/>
          <w:sz w:val="18"/>
          <w:szCs w:val="18"/>
        </w:rPr>
      </w:pPr>
    </w:p>
    <w:p w:rsidR="00B67676" w:rsidRDefault="00B67676" w:rsidP="00B35927">
      <w:pPr>
        <w:ind w:left="708"/>
        <w:jc w:val="both"/>
        <w:rPr>
          <w:rFonts w:ascii="Montserrat" w:hAnsi="Montserrat" w:cs="Calibri"/>
          <w:sz w:val="18"/>
          <w:szCs w:val="18"/>
        </w:rPr>
      </w:pPr>
    </w:p>
    <w:p w:rsidR="00B67676" w:rsidRPr="001507F6" w:rsidRDefault="00B67676" w:rsidP="00B35927">
      <w:pPr>
        <w:ind w:left="708"/>
        <w:jc w:val="both"/>
        <w:rPr>
          <w:rFonts w:ascii="Montserrat" w:hAnsi="Montserrat" w:cs="Calibri"/>
          <w:sz w:val="18"/>
          <w:szCs w:val="18"/>
        </w:rPr>
      </w:pPr>
    </w:p>
    <w:p w:rsidR="007C10EA" w:rsidRPr="001507F6" w:rsidRDefault="007C10EA" w:rsidP="00B35927">
      <w:pPr>
        <w:ind w:left="708"/>
        <w:jc w:val="both"/>
        <w:rPr>
          <w:rFonts w:ascii="Montserrat" w:hAnsi="Montserrat" w:cs="Calibri"/>
          <w:sz w:val="18"/>
          <w:szCs w:val="18"/>
        </w:rPr>
      </w:pPr>
    </w:p>
    <w:p w:rsidR="007C10EA" w:rsidRPr="001507F6" w:rsidRDefault="007C10EA" w:rsidP="00B35927">
      <w:pPr>
        <w:ind w:left="708"/>
        <w:jc w:val="both"/>
        <w:rPr>
          <w:rFonts w:ascii="Montserrat" w:hAnsi="Montserrat" w:cs="Calibri"/>
          <w:sz w:val="18"/>
          <w:szCs w:val="18"/>
        </w:rPr>
      </w:pPr>
    </w:p>
    <w:p w:rsidR="00ED2679" w:rsidRPr="001507F6" w:rsidRDefault="0070105E" w:rsidP="007E5D6A">
      <w:pPr>
        <w:pStyle w:val="Prrafodelista"/>
        <w:numPr>
          <w:ilvl w:val="0"/>
          <w:numId w:val="29"/>
        </w:numPr>
        <w:contextualSpacing/>
        <w:jc w:val="both"/>
        <w:rPr>
          <w:rFonts w:ascii="Montserrat" w:hAnsi="Montserrat" w:cs="Calibri"/>
          <w:b/>
          <w:sz w:val="18"/>
          <w:szCs w:val="18"/>
        </w:rPr>
      </w:pPr>
      <w:r w:rsidRPr="001507F6">
        <w:rPr>
          <w:rFonts w:ascii="Montserrat" w:hAnsi="Montserrat" w:cs="Calibri"/>
          <w:b/>
          <w:sz w:val="18"/>
          <w:szCs w:val="18"/>
        </w:rPr>
        <w:t xml:space="preserve">Penas </w:t>
      </w:r>
      <w:r w:rsidR="007E5D6A" w:rsidRPr="001507F6">
        <w:rPr>
          <w:rFonts w:ascii="Montserrat" w:hAnsi="Montserrat" w:cs="Calibri"/>
          <w:b/>
          <w:sz w:val="18"/>
          <w:szCs w:val="18"/>
        </w:rPr>
        <w:t>Convencionales y Deducativas</w:t>
      </w:r>
    </w:p>
    <w:p w:rsidR="007E5D6A" w:rsidRPr="001507F6" w:rsidRDefault="007E5D6A" w:rsidP="007E5D6A">
      <w:pPr>
        <w:tabs>
          <w:tab w:val="left" w:pos="-851"/>
        </w:tabs>
        <w:ind w:left="708"/>
        <w:jc w:val="both"/>
        <w:rPr>
          <w:rFonts w:ascii="Montserrat" w:hAnsi="Montserrat" w:cs="Arial"/>
          <w:sz w:val="18"/>
          <w:szCs w:val="18"/>
        </w:rPr>
      </w:pPr>
    </w:p>
    <w:p w:rsidR="007E5D6A" w:rsidRPr="001507F6" w:rsidRDefault="007E5D6A" w:rsidP="007E5D6A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  <w:r w:rsidRPr="001507F6">
        <w:rPr>
          <w:rFonts w:ascii="Montserrat" w:hAnsi="Montserrat" w:cs="Arial"/>
          <w:b/>
          <w:sz w:val="18"/>
          <w:szCs w:val="18"/>
        </w:rPr>
        <w:t xml:space="preserve">Penas Convencionales </w:t>
      </w:r>
    </w:p>
    <w:p w:rsidR="00350936" w:rsidRPr="001507F6" w:rsidRDefault="00350936" w:rsidP="007E5D6A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ED2679" w:rsidRPr="001507F6" w:rsidRDefault="0070105E" w:rsidP="00350936">
      <w:pPr>
        <w:tabs>
          <w:tab w:val="left" w:pos="-851"/>
        </w:tabs>
        <w:ind w:left="708"/>
        <w:jc w:val="both"/>
        <w:rPr>
          <w:rFonts w:ascii="Montserrat" w:hAnsi="Montserrat" w:cs="Arial"/>
          <w:sz w:val="18"/>
          <w:szCs w:val="18"/>
        </w:rPr>
      </w:pPr>
      <w:r w:rsidRPr="001507F6">
        <w:rPr>
          <w:rFonts w:ascii="Montserrat" w:hAnsi="Montserrat" w:cs="Arial"/>
          <w:sz w:val="18"/>
          <w:szCs w:val="18"/>
        </w:rPr>
        <w:t>El incumplimiento en las fechas pactadas para la entrega por parte de</w:t>
      </w:r>
      <w:r w:rsidR="007E5D6A" w:rsidRPr="001507F6">
        <w:rPr>
          <w:rFonts w:ascii="Montserrat" w:hAnsi="Montserrat" w:cs="Arial"/>
          <w:sz w:val="18"/>
          <w:szCs w:val="18"/>
        </w:rPr>
        <w:t>l p</w:t>
      </w:r>
      <w:r w:rsidR="007E5D6A" w:rsidRPr="001507F6">
        <w:rPr>
          <w:rFonts w:ascii="Montserrat" w:hAnsi="Montserrat" w:cs="Calibri"/>
          <w:sz w:val="18"/>
          <w:szCs w:val="18"/>
        </w:rPr>
        <w:t>roveedor adjudicado</w:t>
      </w:r>
      <w:r w:rsidRPr="001507F6">
        <w:rPr>
          <w:rFonts w:ascii="Montserrat" w:hAnsi="Montserrat" w:cs="Arial"/>
          <w:b/>
          <w:sz w:val="18"/>
          <w:szCs w:val="18"/>
        </w:rPr>
        <w:t>,</w:t>
      </w:r>
      <w:r w:rsidRPr="001507F6">
        <w:rPr>
          <w:rFonts w:ascii="Montserrat" w:hAnsi="Montserrat" w:cs="Arial"/>
          <w:sz w:val="18"/>
          <w:szCs w:val="18"/>
        </w:rPr>
        <w:t xml:space="preserve"> se aplicarán por parte de </w:t>
      </w:r>
      <w:r w:rsidR="007E5D6A" w:rsidRPr="001507F6">
        <w:rPr>
          <w:rFonts w:ascii="Montserrat" w:hAnsi="Montserrat" w:cs="Arial"/>
          <w:b/>
          <w:sz w:val="18"/>
          <w:szCs w:val="18"/>
        </w:rPr>
        <w:t>“LA CONAGUA”</w:t>
      </w:r>
      <w:r w:rsidR="007E5D6A" w:rsidRPr="001507F6">
        <w:rPr>
          <w:rFonts w:ascii="Montserrat" w:hAnsi="Montserrat" w:cs="Arial"/>
          <w:sz w:val="18"/>
          <w:szCs w:val="18"/>
        </w:rPr>
        <w:t xml:space="preserve"> </w:t>
      </w:r>
      <w:r w:rsidRPr="001507F6">
        <w:rPr>
          <w:rFonts w:ascii="Montserrat" w:hAnsi="Montserrat" w:cs="Arial"/>
          <w:sz w:val="18"/>
          <w:szCs w:val="18"/>
        </w:rPr>
        <w:t xml:space="preserve">una pena convencional equivalente del </w:t>
      </w:r>
      <w:r w:rsidR="007E5D6A" w:rsidRPr="001507F6">
        <w:rPr>
          <w:rFonts w:ascii="Montserrat" w:hAnsi="Montserrat" w:cs="Arial"/>
          <w:b/>
          <w:sz w:val="18"/>
          <w:szCs w:val="18"/>
        </w:rPr>
        <w:t>10 (DIEZ)</w:t>
      </w:r>
      <w:r w:rsidRPr="001507F6">
        <w:rPr>
          <w:rFonts w:ascii="Montserrat" w:hAnsi="Montserrat" w:cs="Arial"/>
          <w:b/>
          <w:sz w:val="18"/>
          <w:szCs w:val="18"/>
        </w:rPr>
        <w:t xml:space="preserve"> al millar</w:t>
      </w:r>
      <w:r w:rsidRPr="001507F6">
        <w:rPr>
          <w:rFonts w:ascii="Montserrat" w:hAnsi="Montserrat" w:cs="Arial"/>
          <w:sz w:val="18"/>
          <w:szCs w:val="18"/>
        </w:rPr>
        <w:t xml:space="preserve"> sobre el importe </w:t>
      </w:r>
      <w:r w:rsidR="007E5D6A" w:rsidRPr="001507F6">
        <w:rPr>
          <w:rFonts w:ascii="Montserrat" w:hAnsi="Montserrat" w:cs="Arial"/>
          <w:b/>
          <w:sz w:val="18"/>
          <w:szCs w:val="18"/>
        </w:rPr>
        <w:t>NO</w:t>
      </w:r>
      <w:r w:rsidR="007E5D6A" w:rsidRPr="001507F6">
        <w:rPr>
          <w:rFonts w:ascii="Montserrat" w:hAnsi="Montserrat" w:cs="Arial"/>
          <w:sz w:val="18"/>
          <w:szCs w:val="18"/>
        </w:rPr>
        <w:t xml:space="preserve"> entregado</w:t>
      </w:r>
      <w:r w:rsidRPr="001507F6">
        <w:rPr>
          <w:rFonts w:ascii="Montserrat" w:hAnsi="Montserrat" w:cs="Arial"/>
          <w:sz w:val="18"/>
          <w:szCs w:val="18"/>
        </w:rPr>
        <w:t xml:space="preserve"> oportunamente por cada día natural de atraso en la entrega </w:t>
      </w:r>
    </w:p>
    <w:p w:rsidR="00350936" w:rsidRPr="001507F6" w:rsidRDefault="00350936" w:rsidP="00350936">
      <w:pPr>
        <w:tabs>
          <w:tab w:val="left" w:pos="-851"/>
        </w:tabs>
        <w:ind w:left="708"/>
        <w:jc w:val="both"/>
        <w:rPr>
          <w:rFonts w:ascii="Montserrat" w:eastAsiaTheme="minorHAnsi" w:hAnsi="Montserrat" w:cs="Arial"/>
          <w:sz w:val="18"/>
          <w:szCs w:val="18"/>
          <w:lang w:eastAsia="en-US"/>
        </w:rPr>
      </w:pPr>
    </w:p>
    <w:p w:rsidR="00C61A7A" w:rsidRPr="001507F6" w:rsidRDefault="0070105E" w:rsidP="007E5D6A">
      <w:pPr>
        <w:ind w:firstLine="708"/>
        <w:rPr>
          <w:rFonts w:ascii="Montserrat" w:eastAsiaTheme="minorHAnsi" w:hAnsi="Montserrat" w:cs="Arial"/>
          <w:b/>
          <w:sz w:val="18"/>
          <w:szCs w:val="18"/>
          <w:lang w:val="es-MX" w:eastAsia="en-US"/>
        </w:rPr>
      </w:pPr>
      <w:r w:rsidRPr="001507F6">
        <w:rPr>
          <w:rFonts w:ascii="Montserrat" w:eastAsiaTheme="minorHAnsi" w:hAnsi="Montserrat" w:cs="Arial"/>
          <w:b/>
          <w:sz w:val="18"/>
          <w:szCs w:val="18"/>
          <w:lang w:val="es-MX" w:eastAsia="en-US"/>
        </w:rPr>
        <w:t>Deductivas</w:t>
      </w:r>
    </w:p>
    <w:p w:rsidR="003C1355" w:rsidRPr="001507F6" w:rsidRDefault="003C1355" w:rsidP="007E5D6A">
      <w:pPr>
        <w:ind w:firstLine="708"/>
        <w:rPr>
          <w:rFonts w:ascii="Montserrat" w:eastAsiaTheme="minorHAnsi" w:hAnsi="Montserrat" w:cs="Arial"/>
          <w:b/>
          <w:sz w:val="18"/>
          <w:szCs w:val="18"/>
          <w:lang w:val="es-MX" w:eastAsia="en-US"/>
        </w:rPr>
      </w:pPr>
    </w:p>
    <w:p w:rsidR="00962F1D" w:rsidRPr="001507F6" w:rsidRDefault="0070105E" w:rsidP="00692F96">
      <w:pPr>
        <w:tabs>
          <w:tab w:val="left" w:pos="-851"/>
        </w:tabs>
        <w:ind w:left="708"/>
        <w:jc w:val="both"/>
        <w:rPr>
          <w:rFonts w:ascii="Montserrat" w:hAnsi="Montserrat" w:cs="Arial"/>
          <w:sz w:val="18"/>
          <w:szCs w:val="18"/>
        </w:rPr>
      </w:pPr>
      <w:r w:rsidRPr="001507F6">
        <w:rPr>
          <w:rFonts w:ascii="Montserrat" w:hAnsi="Montserrat" w:cs="Arial"/>
          <w:sz w:val="18"/>
          <w:szCs w:val="18"/>
          <w:lang w:val="es-MX"/>
        </w:rPr>
        <w:t xml:space="preserve">Se </w:t>
      </w:r>
      <w:r w:rsidRPr="001507F6">
        <w:rPr>
          <w:rFonts w:ascii="Montserrat" w:hAnsi="Montserrat" w:cs="Arial"/>
          <w:sz w:val="18"/>
          <w:szCs w:val="18"/>
        </w:rPr>
        <w:t>le aplicará una sanción equivalente a</w:t>
      </w:r>
      <w:r w:rsidR="00692F96" w:rsidRPr="001507F6">
        <w:rPr>
          <w:rFonts w:ascii="Montserrat" w:hAnsi="Montserrat" w:cs="Arial"/>
          <w:sz w:val="18"/>
          <w:szCs w:val="18"/>
        </w:rPr>
        <w:t xml:space="preserve"> </w:t>
      </w:r>
      <w:r w:rsidR="003C1355" w:rsidRPr="001507F6">
        <w:rPr>
          <w:rFonts w:ascii="Montserrat" w:hAnsi="Montserrat" w:cs="Arial"/>
          <w:b/>
          <w:sz w:val="18"/>
          <w:szCs w:val="18"/>
        </w:rPr>
        <w:t xml:space="preserve">10% (Diez por ciento) </w:t>
      </w:r>
      <w:r w:rsidRPr="001507F6">
        <w:rPr>
          <w:rFonts w:ascii="Montserrat" w:hAnsi="Montserrat" w:cs="Arial"/>
          <w:sz w:val="18"/>
          <w:szCs w:val="18"/>
        </w:rPr>
        <w:t>sobr</w:t>
      </w:r>
      <w:r w:rsidR="007E5D6A" w:rsidRPr="001507F6">
        <w:rPr>
          <w:rFonts w:ascii="Montserrat" w:hAnsi="Montserrat" w:cs="Arial"/>
          <w:sz w:val="18"/>
          <w:szCs w:val="18"/>
        </w:rPr>
        <w:t xml:space="preserve">e el importe </w:t>
      </w:r>
      <w:r w:rsidR="00692F96" w:rsidRPr="001507F6">
        <w:rPr>
          <w:rFonts w:ascii="Montserrat" w:hAnsi="Montserrat" w:cs="Arial"/>
          <w:sz w:val="18"/>
          <w:szCs w:val="18"/>
        </w:rPr>
        <w:t xml:space="preserve">del </w:t>
      </w:r>
      <w:r w:rsidR="00350936" w:rsidRPr="001507F6">
        <w:rPr>
          <w:rFonts w:ascii="Montserrat" w:hAnsi="Montserrat" w:cs="Arial"/>
          <w:b/>
          <w:sz w:val="18"/>
          <w:szCs w:val="18"/>
        </w:rPr>
        <w:t>BIEN</w:t>
      </w:r>
      <w:r w:rsidR="00692F96" w:rsidRPr="001507F6">
        <w:rPr>
          <w:rFonts w:ascii="Montserrat" w:hAnsi="Montserrat" w:cs="Arial"/>
          <w:sz w:val="18"/>
          <w:szCs w:val="18"/>
        </w:rPr>
        <w:t xml:space="preserve"> </w:t>
      </w:r>
      <w:r w:rsidR="00CF6467" w:rsidRPr="001507F6">
        <w:rPr>
          <w:rFonts w:ascii="Montserrat" w:hAnsi="Montserrat" w:cs="Arial"/>
          <w:sz w:val="18"/>
          <w:szCs w:val="18"/>
        </w:rPr>
        <w:t xml:space="preserve">entregado </w:t>
      </w:r>
      <w:r w:rsidR="00692F96" w:rsidRPr="001507F6">
        <w:rPr>
          <w:rFonts w:ascii="Montserrat" w:hAnsi="Montserrat" w:cs="Arial"/>
          <w:sz w:val="18"/>
          <w:szCs w:val="18"/>
        </w:rPr>
        <w:t>de</w:t>
      </w:r>
      <w:r w:rsidRPr="001507F6">
        <w:rPr>
          <w:rFonts w:ascii="Montserrat" w:hAnsi="Montserrat" w:cs="Arial"/>
          <w:sz w:val="18"/>
          <w:szCs w:val="18"/>
        </w:rPr>
        <w:t xml:space="preserve"> manera </w:t>
      </w:r>
      <w:r w:rsidR="00692F96" w:rsidRPr="001507F6">
        <w:rPr>
          <w:rFonts w:ascii="Montserrat" w:hAnsi="Montserrat" w:cs="Arial"/>
          <w:sz w:val="18"/>
          <w:szCs w:val="18"/>
        </w:rPr>
        <w:t xml:space="preserve">parcial o </w:t>
      </w:r>
      <w:r w:rsidRPr="001507F6">
        <w:rPr>
          <w:rFonts w:ascii="Montserrat" w:hAnsi="Montserrat" w:cs="Arial"/>
          <w:sz w:val="18"/>
          <w:szCs w:val="18"/>
        </w:rPr>
        <w:t>deficiente. Dichas sanciones se calcularán hasta la fecha en que materialmente se cumpla la obligación y sin que cada concepto de deducción exceda a la parte proporcional de la garantía de cumplimiento que le corresponda del monto total sobre el importe de los bienes</w:t>
      </w:r>
      <w:r w:rsidR="00C45C06" w:rsidRPr="001507F6">
        <w:rPr>
          <w:rFonts w:ascii="Montserrat" w:hAnsi="Montserrat" w:cs="Arial"/>
          <w:sz w:val="18"/>
          <w:szCs w:val="18"/>
        </w:rPr>
        <w:t>.</w:t>
      </w:r>
    </w:p>
    <w:p w:rsidR="00962F1D" w:rsidRPr="001507F6" w:rsidRDefault="00962F1D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sz w:val="18"/>
          <w:szCs w:val="18"/>
        </w:rPr>
      </w:pPr>
    </w:p>
    <w:p w:rsidR="00962F1D" w:rsidRPr="001507F6" w:rsidRDefault="00692F96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sz w:val="18"/>
          <w:szCs w:val="18"/>
        </w:rPr>
      </w:pPr>
      <w:r w:rsidRPr="001507F6">
        <w:rPr>
          <w:rFonts w:ascii="Montserrat" w:hAnsi="Montserrat" w:cs="Arial"/>
          <w:sz w:val="18"/>
          <w:szCs w:val="18"/>
        </w:rPr>
        <w:t xml:space="preserve">Las Penas convencionales y las Deductivas no podrán exceder del 10% (DIEZ) por ciento del monto </w:t>
      </w:r>
      <w:r w:rsidR="003C1355" w:rsidRPr="001507F6">
        <w:rPr>
          <w:rFonts w:ascii="Montserrat" w:hAnsi="Montserrat" w:cs="Arial"/>
          <w:sz w:val="18"/>
          <w:szCs w:val="18"/>
        </w:rPr>
        <w:t xml:space="preserve">total </w:t>
      </w:r>
      <w:r w:rsidRPr="001507F6">
        <w:rPr>
          <w:rFonts w:ascii="Montserrat" w:hAnsi="Montserrat" w:cs="Arial"/>
          <w:sz w:val="18"/>
          <w:szCs w:val="18"/>
        </w:rPr>
        <w:t>del contrato, antes del Impuesto al Valor Agregado.</w:t>
      </w:r>
    </w:p>
    <w:p w:rsidR="00692F96" w:rsidRPr="001507F6" w:rsidRDefault="00692F96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AF2F62" w:rsidRPr="001507F6" w:rsidRDefault="00AF2F62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Pr="001507F6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7C10EA" w:rsidRDefault="007C10EA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1507F6" w:rsidRDefault="001507F6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1507F6" w:rsidRDefault="001507F6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1507F6" w:rsidRDefault="001507F6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1507F6" w:rsidRDefault="001507F6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1507F6" w:rsidRDefault="001507F6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1507F6" w:rsidRDefault="001507F6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1507F6" w:rsidRDefault="001507F6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1507F6" w:rsidRDefault="001507F6" w:rsidP="00962F1D">
      <w:pPr>
        <w:tabs>
          <w:tab w:val="left" w:pos="-851"/>
        </w:tabs>
        <w:ind w:left="708"/>
        <w:jc w:val="both"/>
        <w:rPr>
          <w:rFonts w:ascii="Montserrat" w:hAnsi="Montserrat" w:cs="Arial"/>
          <w:b/>
          <w:sz w:val="18"/>
          <w:szCs w:val="18"/>
        </w:rPr>
      </w:pPr>
    </w:p>
    <w:p w:rsidR="00C45C06" w:rsidRPr="001507F6" w:rsidRDefault="00C45C06" w:rsidP="00600D89">
      <w:pPr>
        <w:ind w:left="34" w:right="33"/>
        <w:jc w:val="center"/>
        <w:rPr>
          <w:rFonts w:ascii="Montserrat" w:hAnsi="Montserrat" w:cs="Arial"/>
          <w:b/>
          <w:noProof/>
          <w:sz w:val="18"/>
          <w:szCs w:val="18"/>
          <w:lang w:val="es-MX" w:eastAsia="ar-SA"/>
        </w:rPr>
      </w:pPr>
      <w:r w:rsidRPr="001507F6">
        <w:rPr>
          <w:rFonts w:ascii="Montserrat" w:hAnsi="Montserrat" w:cs="Arial"/>
          <w:b/>
          <w:noProof/>
          <w:sz w:val="18"/>
          <w:szCs w:val="18"/>
          <w:lang w:val="es-MX" w:eastAsia="ar-SA"/>
        </w:rPr>
        <w:lastRenderedPageBreak/>
        <w:t xml:space="preserve">ANEXO </w:t>
      </w:r>
      <w:r w:rsidR="00784EA2" w:rsidRPr="001507F6">
        <w:rPr>
          <w:rFonts w:ascii="Montserrat" w:hAnsi="Montserrat" w:cs="Arial"/>
          <w:b/>
          <w:noProof/>
          <w:sz w:val="18"/>
          <w:szCs w:val="18"/>
          <w:lang w:val="es-MX" w:eastAsia="ar-SA"/>
        </w:rPr>
        <w:t>DOS “PROPUESTA ECONÓMICA”</w:t>
      </w:r>
    </w:p>
    <w:p w:rsidR="00C45C06" w:rsidRPr="001507F6" w:rsidRDefault="00C45C06" w:rsidP="00C45C06">
      <w:pPr>
        <w:ind w:left="34" w:right="33"/>
        <w:jc w:val="center"/>
        <w:rPr>
          <w:rFonts w:ascii="Montserrat" w:hAnsi="Montserrat" w:cs="Arial"/>
          <w:b/>
          <w:noProof/>
          <w:sz w:val="18"/>
          <w:szCs w:val="18"/>
          <w:lang w:val="es-MX" w:eastAsia="ar-SA"/>
        </w:rPr>
      </w:pPr>
    </w:p>
    <w:p w:rsidR="00DC7CC0" w:rsidRPr="001507F6" w:rsidRDefault="00DC7CC0" w:rsidP="00DC7CC0">
      <w:pPr>
        <w:jc w:val="center"/>
        <w:rPr>
          <w:rFonts w:ascii="Montserrat" w:hAnsi="Montserrat" w:cs="Arial"/>
          <w:b/>
          <w:sz w:val="18"/>
          <w:szCs w:val="18"/>
        </w:rPr>
      </w:pPr>
      <w:r w:rsidRPr="001507F6">
        <w:rPr>
          <w:rFonts w:ascii="Montserrat" w:hAnsi="Montserrat"/>
          <w:b/>
          <w:sz w:val="18"/>
          <w:szCs w:val="18"/>
        </w:rPr>
        <w:t>LLANTAS Y ACUMULADORES PARA VEHÍCULOS Y EQUIPO</w:t>
      </w:r>
    </w:p>
    <w:p w:rsidR="00C45C06" w:rsidRPr="001507F6" w:rsidRDefault="00C45C06" w:rsidP="00C45C06">
      <w:pPr>
        <w:ind w:left="34" w:right="33"/>
        <w:jc w:val="center"/>
        <w:rPr>
          <w:rFonts w:ascii="Montserrat" w:hAnsi="Montserrat" w:cs="Arial"/>
          <w:b/>
          <w:noProof/>
          <w:sz w:val="18"/>
          <w:szCs w:val="18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5813"/>
        <w:gridCol w:w="792"/>
        <w:gridCol w:w="874"/>
        <w:gridCol w:w="874"/>
        <w:gridCol w:w="874"/>
      </w:tblGrid>
      <w:tr w:rsidR="00DC7CC0" w:rsidRPr="001507F6" w:rsidTr="00D529FA">
        <w:trPr>
          <w:trHeight w:hRule="exact" w:val="4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  <w:t xml:space="preserve">PARTIDA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  <w:t xml:space="preserve">0ESCRIPIN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  <w:t>UNIDAD DE MEDIDA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  <w:t>CANTIDAD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  <w:t>PRECIO UNITARIO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b/>
                <w:w w:val="63"/>
                <w:sz w:val="18"/>
                <w:szCs w:val="18"/>
                <w:lang w:val="es-ES_tradnl"/>
              </w:rPr>
              <w:t>IMPORTE TOTAL</w:t>
            </w:r>
          </w:p>
        </w:tc>
      </w:tr>
      <w:tr w:rsidR="00DC7CC0" w:rsidRPr="001507F6" w:rsidTr="00D529FA">
        <w:trPr>
          <w:trHeight w:hRule="exact" w:val="57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 xml:space="preserve">1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Llanta de hule radial para camioneta </w:t>
            </w:r>
            <w:proofErr w:type="spellStart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chevrolet</w:t>
            </w:r>
            <w:proofErr w:type="spellEnd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tornado 175/70/R14, NMX-T-117-SCFI-2003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D529FA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 xml:space="preserve">2 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Llantas de hule radial para camioneta 245/70/R-16, NOM-086-SCFI-2004.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36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D529FA">
        <w:trPr>
          <w:trHeight w:hRule="exact" w:val="4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 xml:space="preserve">3 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Llantas de hule para camioneta, Nissan </w:t>
            </w:r>
            <w:proofErr w:type="spellStart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urvan</w:t>
            </w:r>
            <w:proofErr w:type="spellEnd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195/R-15C, PROY_NOM,-150-SCFI-2003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D529FA">
        <w:trPr>
          <w:trHeight w:hRule="exact" w:val="70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 xml:space="preserve">4 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Llantas de hule para camioneta de carga medida 225/75 R-17C, NOM-086-SCFI-2004.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D529FA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 xml:space="preserve">5 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Llantas de hule para camioneta de carga medida 215/75 R-16C, NOM-086-SCFI-2004.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D529FA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Llantas radiales de hule para camión, medida 1100-22.5, para camiones, </w:t>
            </w:r>
            <w:proofErr w:type="spellStart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mca</w:t>
            </w:r>
            <w:proofErr w:type="spellEnd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. International, nom-121-scfi-2004.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D529FA">
        <w:trPr>
          <w:trHeight w:hRule="exact" w:val="142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Acumulador automotriz de alto rendimiento. 1100 AMP CA 0°C Y 880 </w:t>
            </w:r>
            <w:proofErr w:type="spellStart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cca</w:t>
            </w:r>
            <w:proofErr w:type="spellEnd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en frio. </w:t>
            </w:r>
            <w:bookmarkStart w:id="0" w:name="_GoBack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libre de mantenimiento con bornes superiores, para utilizarse en PICK-UPS FORD 150, DAKOTA, F-350, SILVERADO, C-3500, RAM 4000 NORMA</w:t>
            </w:r>
            <w:bookmarkEnd w:id="0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-J-171-1980, NMX-J-122-1992.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DC7CC0">
        <w:trPr>
          <w:trHeight w:hRule="exact" w:val="99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w w:val="63"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Acumulador automotriz para Chevrolet tornado. Chevrolet corsa, Ford Fiesta, infra bronco 3ll, 500 amperes con capacidad de arranque en 625, postes superiores. nm-j-527-4-11-2003.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DC7CC0">
        <w:trPr>
          <w:trHeight w:hRule="exact" w:val="127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8"/>
                <w:szCs w:val="18"/>
                <w:lang w:val="es-ES_tradnl"/>
              </w:rPr>
            </w:pPr>
            <w:r w:rsidRPr="001507F6">
              <w:rPr>
                <w:rFonts w:ascii="Montserrat" w:hAnsi="Montserrat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Acumulador automotriz de Z7, placas. 1125 </w:t>
            </w:r>
            <w:proofErr w:type="spellStart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amp</w:t>
            </w:r>
            <w:proofErr w:type="spellEnd"/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de arranque en frio, de alto rendimiento, libre de mantenimiento con </w:t>
            </w:r>
          </w:p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bornes superiores. nmx-j-171-1980, nmx-j-122-1992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PIEZA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4C3727">
        <w:trPr>
          <w:trHeight w:hRule="exact" w:val="306"/>
          <w:jc w:val="center"/>
        </w:trPr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8"/>
                <w:szCs w:val="18"/>
                <w:lang w:val="es-ES_tradnl"/>
              </w:rPr>
            </w:pPr>
          </w:p>
        </w:tc>
        <w:tc>
          <w:tcPr>
            <w:tcW w:w="5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</w:tcPr>
          <w:p w:rsidR="00DC7CC0" w:rsidRPr="001507F6" w:rsidRDefault="004C3727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Subtotal: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4C3727">
        <w:trPr>
          <w:trHeight w:hRule="exact" w:val="282"/>
          <w:jc w:val="center"/>
        </w:trPr>
        <w:tc>
          <w:tcPr>
            <w:tcW w:w="638" w:type="dxa"/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8"/>
                <w:szCs w:val="18"/>
                <w:lang w:val="es-ES_tradnl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DC7CC0" w:rsidRPr="001507F6" w:rsidRDefault="004C3727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I.V.A.: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DC7CC0" w:rsidRPr="001507F6" w:rsidTr="00DC7CC0">
        <w:trPr>
          <w:trHeight w:hRule="exact" w:val="357"/>
          <w:jc w:val="center"/>
        </w:trPr>
        <w:tc>
          <w:tcPr>
            <w:tcW w:w="638" w:type="dxa"/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/>
                <w:sz w:val="18"/>
                <w:szCs w:val="18"/>
                <w:lang w:val="es-ES_tradnl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DC7CC0" w:rsidRPr="001507F6" w:rsidRDefault="00DC7CC0" w:rsidP="002F4D79">
            <w:pPr>
              <w:jc w:val="both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DC7CC0" w:rsidRPr="001507F6" w:rsidRDefault="004C3727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1507F6">
              <w:rPr>
                <w:rFonts w:ascii="Montserrat" w:hAnsi="Montserrat" w:cs="Calibri"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C0" w:rsidRPr="001507F6" w:rsidRDefault="00DC7CC0" w:rsidP="002F4D7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</w:tbl>
    <w:p w:rsidR="00854666" w:rsidRPr="001507F6" w:rsidRDefault="00854666" w:rsidP="00B35927">
      <w:pPr>
        <w:rPr>
          <w:rFonts w:ascii="Montserrat" w:eastAsiaTheme="minorHAnsi" w:hAnsi="Montserrat" w:cs="Arial"/>
          <w:sz w:val="18"/>
          <w:szCs w:val="18"/>
          <w:lang w:eastAsia="en-US"/>
        </w:rPr>
      </w:pPr>
    </w:p>
    <w:p w:rsidR="00140CA5" w:rsidRPr="001507F6" w:rsidRDefault="00140CA5" w:rsidP="00B35927">
      <w:pPr>
        <w:rPr>
          <w:rFonts w:ascii="Montserrat" w:eastAsiaTheme="minorHAnsi" w:hAnsi="Montserrat" w:cs="Arial"/>
          <w:sz w:val="18"/>
          <w:szCs w:val="18"/>
          <w:lang w:eastAsia="en-US"/>
        </w:rPr>
      </w:pPr>
    </w:p>
    <w:p w:rsidR="00F561C4" w:rsidRPr="001507F6" w:rsidRDefault="00F561C4" w:rsidP="00F561C4">
      <w:pPr>
        <w:widowControl w:val="0"/>
        <w:suppressAutoHyphens/>
        <w:jc w:val="both"/>
        <w:rPr>
          <w:rFonts w:ascii="Montserrat" w:hAnsi="Montserrat"/>
          <w:sz w:val="18"/>
          <w:szCs w:val="18"/>
          <w:lang w:eastAsia="ar-SA"/>
        </w:rPr>
      </w:pPr>
      <w:r w:rsidRPr="001507F6">
        <w:rPr>
          <w:rFonts w:ascii="Montserrat" w:hAnsi="Montserrat"/>
          <w:sz w:val="18"/>
          <w:szCs w:val="18"/>
          <w:lang w:eastAsia="ar-SA"/>
        </w:rPr>
        <w:t>Importe con letra: ____________________________________</w:t>
      </w:r>
    </w:p>
    <w:p w:rsidR="00F561C4" w:rsidRPr="001507F6" w:rsidRDefault="00F561C4" w:rsidP="00F561C4">
      <w:pPr>
        <w:widowControl w:val="0"/>
        <w:suppressAutoHyphens/>
        <w:jc w:val="both"/>
        <w:rPr>
          <w:rFonts w:ascii="Montserrat" w:hAnsi="Montserrat"/>
          <w:sz w:val="18"/>
          <w:szCs w:val="18"/>
          <w:lang w:eastAsia="ar-SA"/>
        </w:rPr>
      </w:pPr>
      <w:r w:rsidRPr="001507F6">
        <w:rPr>
          <w:rFonts w:ascii="Montserrat" w:hAnsi="Montserrat"/>
          <w:sz w:val="18"/>
          <w:szCs w:val="18"/>
          <w:lang w:eastAsia="ar-SA"/>
        </w:rPr>
        <w:t>Vigencia de la propuesta: _______________________________</w:t>
      </w:r>
    </w:p>
    <w:p w:rsidR="00F561C4" w:rsidRPr="001507F6" w:rsidRDefault="00F561C4" w:rsidP="00F561C4">
      <w:pPr>
        <w:widowControl w:val="0"/>
        <w:suppressAutoHyphens/>
        <w:jc w:val="both"/>
        <w:rPr>
          <w:rFonts w:ascii="Montserrat" w:hAnsi="Montserrat"/>
          <w:sz w:val="18"/>
          <w:szCs w:val="18"/>
          <w:lang w:eastAsia="ar-SA"/>
        </w:rPr>
      </w:pPr>
      <w:r w:rsidRPr="001507F6">
        <w:rPr>
          <w:rFonts w:ascii="Montserrat" w:hAnsi="Montserrat"/>
          <w:sz w:val="18"/>
          <w:szCs w:val="18"/>
          <w:lang w:eastAsia="ar-SA"/>
        </w:rPr>
        <w:t>Los porcentajes serán fijos durante la vigencia del contrato.</w:t>
      </w:r>
    </w:p>
    <w:p w:rsidR="00F561C4" w:rsidRPr="001507F6" w:rsidRDefault="00F561C4" w:rsidP="00F561C4">
      <w:pPr>
        <w:widowControl w:val="0"/>
        <w:suppressAutoHyphens/>
        <w:jc w:val="both"/>
        <w:rPr>
          <w:rFonts w:ascii="Montserrat" w:hAnsi="Montserrat"/>
          <w:sz w:val="18"/>
          <w:szCs w:val="18"/>
          <w:lang w:eastAsia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693"/>
      </w:tblGrid>
      <w:tr w:rsidR="00F561C4" w:rsidRPr="001507F6" w:rsidTr="00F561C4">
        <w:trPr>
          <w:trHeight w:val="884"/>
        </w:trPr>
        <w:tc>
          <w:tcPr>
            <w:tcW w:w="3681" w:type="dxa"/>
          </w:tcPr>
          <w:p w:rsidR="00F561C4" w:rsidRPr="001507F6" w:rsidRDefault="00F561C4" w:rsidP="00F561C4">
            <w:pPr>
              <w:widowControl w:val="0"/>
              <w:suppressAutoHyphens/>
              <w:jc w:val="both"/>
              <w:rPr>
                <w:rFonts w:ascii="Montserrat" w:hAnsi="Montserrat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</w:tcPr>
          <w:p w:rsidR="00F561C4" w:rsidRPr="001507F6" w:rsidRDefault="00F561C4" w:rsidP="00F561C4">
            <w:pPr>
              <w:widowControl w:val="0"/>
              <w:suppressAutoHyphens/>
              <w:jc w:val="both"/>
              <w:rPr>
                <w:rFonts w:ascii="Montserrat" w:hAnsi="Montserrat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</w:tcPr>
          <w:p w:rsidR="00F561C4" w:rsidRPr="001507F6" w:rsidRDefault="00F561C4" w:rsidP="00F561C4">
            <w:pPr>
              <w:widowControl w:val="0"/>
              <w:suppressAutoHyphens/>
              <w:jc w:val="both"/>
              <w:rPr>
                <w:rFonts w:ascii="Montserrat" w:hAnsi="Montserrat"/>
                <w:sz w:val="18"/>
                <w:szCs w:val="18"/>
                <w:lang w:eastAsia="ar-SA"/>
              </w:rPr>
            </w:pPr>
          </w:p>
        </w:tc>
      </w:tr>
      <w:tr w:rsidR="00F561C4" w:rsidRPr="001507F6" w:rsidTr="00F561C4">
        <w:tc>
          <w:tcPr>
            <w:tcW w:w="3681" w:type="dxa"/>
          </w:tcPr>
          <w:p w:rsidR="00F561C4" w:rsidRPr="001507F6" w:rsidRDefault="00F561C4" w:rsidP="00F561C4">
            <w:pPr>
              <w:widowControl w:val="0"/>
              <w:suppressAutoHyphens/>
              <w:jc w:val="center"/>
              <w:rPr>
                <w:rFonts w:ascii="Montserrat" w:hAnsi="Montserrat"/>
                <w:sz w:val="18"/>
                <w:szCs w:val="18"/>
                <w:lang w:eastAsia="ar-SA"/>
              </w:rPr>
            </w:pPr>
            <w:r w:rsidRPr="001507F6">
              <w:rPr>
                <w:rFonts w:ascii="Montserrat" w:hAnsi="Montserrat" w:cs="Arial"/>
                <w:sz w:val="18"/>
                <w:szCs w:val="18"/>
                <w:lang w:eastAsia="ar-SA"/>
              </w:rPr>
              <w:t xml:space="preserve">Nombre </w:t>
            </w:r>
            <w:r w:rsidRPr="001507F6">
              <w:rPr>
                <w:rFonts w:ascii="Montserrat" w:hAnsi="Montserrat"/>
                <w:sz w:val="18"/>
                <w:szCs w:val="18"/>
                <w:lang w:eastAsia="ar-SA"/>
              </w:rPr>
              <w:t>de la persona facultada legalmente</w:t>
            </w:r>
          </w:p>
        </w:tc>
        <w:tc>
          <w:tcPr>
            <w:tcW w:w="3544" w:type="dxa"/>
          </w:tcPr>
          <w:p w:rsidR="00F561C4" w:rsidRPr="001507F6" w:rsidRDefault="00F561C4" w:rsidP="00F561C4">
            <w:pPr>
              <w:widowControl w:val="0"/>
              <w:suppressAutoHyphens/>
              <w:jc w:val="center"/>
              <w:rPr>
                <w:rFonts w:ascii="Montserrat" w:hAnsi="Montserrat"/>
                <w:sz w:val="18"/>
                <w:szCs w:val="18"/>
                <w:lang w:eastAsia="ar-SA"/>
              </w:rPr>
            </w:pPr>
            <w:r w:rsidRPr="001507F6">
              <w:rPr>
                <w:rFonts w:ascii="Montserrat" w:hAnsi="Montserrat" w:cs="Arial"/>
                <w:sz w:val="18"/>
                <w:szCs w:val="18"/>
                <w:lang w:eastAsia="ar-SA"/>
              </w:rPr>
              <w:t>Cargo en la empresa</w:t>
            </w:r>
          </w:p>
        </w:tc>
        <w:tc>
          <w:tcPr>
            <w:tcW w:w="2693" w:type="dxa"/>
          </w:tcPr>
          <w:p w:rsidR="00F561C4" w:rsidRPr="001507F6" w:rsidRDefault="00F561C4" w:rsidP="00F561C4">
            <w:pPr>
              <w:widowControl w:val="0"/>
              <w:suppressAutoHyphens/>
              <w:jc w:val="center"/>
              <w:rPr>
                <w:rFonts w:ascii="Montserrat" w:hAnsi="Montserrat"/>
                <w:sz w:val="18"/>
                <w:szCs w:val="18"/>
                <w:lang w:eastAsia="ar-SA"/>
              </w:rPr>
            </w:pPr>
            <w:r w:rsidRPr="001507F6">
              <w:rPr>
                <w:rFonts w:ascii="Montserrat" w:hAnsi="Montserrat" w:cs="Arial"/>
                <w:sz w:val="18"/>
                <w:szCs w:val="18"/>
                <w:lang w:eastAsia="ar-SA"/>
              </w:rPr>
              <w:t>Firma</w:t>
            </w:r>
          </w:p>
        </w:tc>
      </w:tr>
    </w:tbl>
    <w:p w:rsidR="00600D89" w:rsidRDefault="00600D89" w:rsidP="00A213E8">
      <w:pPr>
        <w:ind w:firstLine="708"/>
        <w:contextualSpacing/>
        <w:jc w:val="center"/>
        <w:rPr>
          <w:rFonts w:ascii="Montserrat" w:hAnsi="Montserrat" w:cs="Calibri"/>
          <w:b/>
          <w:noProof/>
          <w:sz w:val="28"/>
          <w:lang w:eastAsia="ar-SA"/>
        </w:rPr>
      </w:pPr>
    </w:p>
    <w:p w:rsidR="00600D89" w:rsidRDefault="00600D89" w:rsidP="00A213E8">
      <w:pPr>
        <w:ind w:firstLine="708"/>
        <w:contextualSpacing/>
        <w:jc w:val="center"/>
        <w:rPr>
          <w:rFonts w:ascii="Montserrat" w:hAnsi="Montserrat" w:cs="Calibri"/>
          <w:b/>
          <w:noProof/>
          <w:sz w:val="28"/>
          <w:lang w:eastAsia="ar-SA"/>
        </w:rPr>
      </w:pPr>
    </w:p>
    <w:p w:rsidR="00F561C4" w:rsidRDefault="00F561C4" w:rsidP="00A213E8">
      <w:pPr>
        <w:ind w:firstLine="708"/>
        <w:contextualSpacing/>
        <w:jc w:val="center"/>
        <w:rPr>
          <w:rFonts w:ascii="Montserrat" w:hAnsi="Montserrat" w:cs="Calibri"/>
          <w:b/>
          <w:noProof/>
          <w:sz w:val="28"/>
          <w:lang w:eastAsia="ar-SA"/>
        </w:rPr>
      </w:pPr>
      <w:r w:rsidRPr="00A213E8">
        <w:rPr>
          <w:rFonts w:ascii="Montserrat" w:hAnsi="Montserrat" w:cs="Calibri"/>
          <w:b/>
          <w:noProof/>
          <w:sz w:val="28"/>
          <w:lang w:eastAsia="ar-SA"/>
        </w:rPr>
        <w:t>Documentos que deberán entregar</w:t>
      </w:r>
      <w:r w:rsidR="00A213E8" w:rsidRPr="00A213E8">
        <w:rPr>
          <w:rFonts w:ascii="Montserrat" w:hAnsi="Montserrat" w:cs="Calibri"/>
          <w:b/>
          <w:noProof/>
          <w:sz w:val="28"/>
          <w:lang w:eastAsia="ar-SA"/>
        </w:rPr>
        <w:t xml:space="preserve"> como parte de su Propuesta</w:t>
      </w:r>
    </w:p>
    <w:p w:rsidR="00A213E8" w:rsidRDefault="00A213E8" w:rsidP="00A213E8">
      <w:pPr>
        <w:ind w:firstLine="708"/>
        <w:contextualSpacing/>
        <w:jc w:val="center"/>
        <w:rPr>
          <w:rFonts w:ascii="Montserrat" w:hAnsi="Montserrat" w:cs="Calibri"/>
          <w:b/>
          <w:noProof/>
          <w:sz w:val="28"/>
          <w:lang w:eastAsia="ar-SA"/>
        </w:rPr>
      </w:pPr>
    </w:p>
    <w:p w:rsidR="00A213E8" w:rsidRPr="00A213E8" w:rsidRDefault="00A213E8" w:rsidP="00A213E8">
      <w:pPr>
        <w:ind w:firstLine="708"/>
        <w:contextualSpacing/>
        <w:jc w:val="center"/>
        <w:rPr>
          <w:rFonts w:ascii="Montserrat" w:hAnsi="Montserrat" w:cs="Calibri"/>
          <w:b/>
          <w:noProof/>
          <w:sz w:val="28"/>
          <w:lang w:eastAsia="ar-SA"/>
        </w:rPr>
      </w:pPr>
    </w:p>
    <w:p w:rsidR="00F561C4" w:rsidRDefault="00F561C4" w:rsidP="00F561C4">
      <w:pPr>
        <w:ind w:firstLine="708"/>
        <w:contextualSpacing/>
        <w:jc w:val="both"/>
        <w:rPr>
          <w:rFonts w:ascii="Montserrat" w:hAnsi="Montserrat" w:cs="Calibri"/>
          <w:b/>
          <w:noProof/>
          <w:lang w:eastAsia="ar-SA"/>
        </w:rPr>
      </w:pPr>
    </w:p>
    <w:p w:rsidR="00F561C4" w:rsidRPr="00E64BB9" w:rsidRDefault="00F561C4" w:rsidP="003C1355">
      <w:pPr>
        <w:pStyle w:val="Prrafodelista"/>
        <w:numPr>
          <w:ilvl w:val="0"/>
          <w:numId w:val="38"/>
        </w:numPr>
        <w:ind w:left="851" w:hanging="425"/>
        <w:rPr>
          <w:rFonts w:ascii="Montserrat" w:hAnsi="Montserrat" w:cs="Calibri"/>
          <w:sz w:val="18"/>
          <w:szCs w:val="18"/>
        </w:rPr>
      </w:pPr>
      <w:r w:rsidRPr="00E64BB9">
        <w:rPr>
          <w:rFonts w:ascii="Montserrat" w:hAnsi="Montserrat" w:cs="Calibri"/>
          <w:sz w:val="18"/>
          <w:szCs w:val="18"/>
        </w:rPr>
        <w:t xml:space="preserve">Anexo Técnico </w:t>
      </w:r>
    </w:p>
    <w:p w:rsidR="00F561C4" w:rsidRPr="00E64BB9" w:rsidRDefault="00F561C4" w:rsidP="003C1355">
      <w:pPr>
        <w:pStyle w:val="Prrafodelista"/>
        <w:numPr>
          <w:ilvl w:val="0"/>
          <w:numId w:val="38"/>
        </w:numPr>
        <w:ind w:left="851" w:hanging="425"/>
        <w:rPr>
          <w:rFonts w:ascii="Montserrat" w:hAnsi="Montserrat" w:cs="Calibri"/>
          <w:sz w:val="18"/>
          <w:szCs w:val="18"/>
        </w:rPr>
      </w:pPr>
      <w:r w:rsidRPr="00E64BB9">
        <w:rPr>
          <w:rFonts w:ascii="Montserrat" w:hAnsi="Montserrat" w:cs="Calibri"/>
          <w:sz w:val="18"/>
          <w:szCs w:val="18"/>
        </w:rPr>
        <w:t xml:space="preserve">Catálogos y/o folletos técnicos </w:t>
      </w:r>
      <w:r w:rsidR="00350936" w:rsidRPr="00E64BB9">
        <w:rPr>
          <w:rFonts w:ascii="Montserrat" w:hAnsi="Montserrat" w:cs="Calibri"/>
          <w:sz w:val="18"/>
          <w:szCs w:val="18"/>
        </w:rPr>
        <w:t>indicando a  que partida corresponde</w:t>
      </w:r>
    </w:p>
    <w:p w:rsidR="00F561C4" w:rsidRPr="00E64BB9" w:rsidRDefault="00F561C4" w:rsidP="003C1355">
      <w:pPr>
        <w:pStyle w:val="Prrafodelista"/>
        <w:numPr>
          <w:ilvl w:val="0"/>
          <w:numId w:val="38"/>
        </w:numPr>
        <w:ind w:left="851" w:hanging="425"/>
        <w:rPr>
          <w:rFonts w:ascii="Montserrat" w:hAnsi="Montserrat" w:cs="Calibri"/>
          <w:sz w:val="18"/>
          <w:szCs w:val="18"/>
        </w:rPr>
      </w:pPr>
      <w:r w:rsidRPr="00E64BB9">
        <w:rPr>
          <w:rFonts w:ascii="Montserrat" w:hAnsi="Montserrat" w:cs="Calibri"/>
          <w:sz w:val="18"/>
          <w:szCs w:val="18"/>
        </w:rPr>
        <w:t>Curriculum Vitae que contenga lo solicitado en el Anexo Técnico</w:t>
      </w:r>
    </w:p>
    <w:p w:rsidR="00350936" w:rsidRPr="00E64BB9" w:rsidRDefault="00350936" w:rsidP="003C1355">
      <w:pPr>
        <w:pStyle w:val="Prrafodelista"/>
        <w:numPr>
          <w:ilvl w:val="0"/>
          <w:numId w:val="38"/>
        </w:numPr>
        <w:ind w:left="851" w:hanging="425"/>
        <w:rPr>
          <w:rFonts w:ascii="Montserrat" w:hAnsi="Montserrat" w:cs="Calibri"/>
          <w:sz w:val="18"/>
          <w:szCs w:val="18"/>
        </w:rPr>
      </w:pPr>
      <w:r w:rsidRPr="00E64BB9">
        <w:rPr>
          <w:rFonts w:ascii="Montserrat" w:hAnsi="Montserrat" w:cs="Calibri"/>
          <w:sz w:val="18"/>
          <w:szCs w:val="18"/>
        </w:rPr>
        <w:t>Cumplimiento de Normas</w:t>
      </w:r>
    </w:p>
    <w:p w:rsidR="00F21E2B" w:rsidRPr="00E64BB9" w:rsidRDefault="00F21E2B" w:rsidP="003C1355">
      <w:pPr>
        <w:pStyle w:val="Prrafodelista"/>
        <w:numPr>
          <w:ilvl w:val="0"/>
          <w:numId w:val="38"/>
        </w:numPr>
        <w:ind w:left="851" w:hanging="425"/>
        <w:rPr>
          <w:rFonts w:ascii="Montserrat" w:hAnsi="Montserrat" w:cs="Calibri"/>
          <w:sz w:val="18"/>
          <w:szCs w:val="18"/>
        </w:rPr>
      </w:pPr>
      <w:r w:rsidRPr="00E64BB9">
        <w:rPr>
          <w:rFonts w:ascii="Montserrat" w:hAnsi="Montserrat" w:cs="Calibri"/>
          <w:sz w:val="18"/>
          <w:szCs w:val="18"/>
        </w:rPr>
        <w:t>Manifestación del Grado de Contenido Nacional de los bienes ofertados.</w:t>
      </w:r>
    </w:p>
    <w:p w:rsidR="00F21E2B" w:rsidRPr="00E64BB9" w:rsidRDefault="00F21E2B" w:rsidP="00F21E2B">
      <w:pPr>
        <w:pStyle w:val="Prrafodelista"/>
        <w:numPr>
          <w:ilvl w:val="0"/>
          <w:numId w:val="38"/>
        </w:numPr>
        <w:ind w:left="851" w:hanging="425"/>
        <w:rPr>
          <w:rFonts w:ascii="Montserrat" w:hAnsi="Montserrat" w:cs="Calibri"/>
          <w:sz w:val="18"/>
          <w:szCs w:val="18"/>
        </w:rPr>
      </w:pPr>
      <w:r w:rsidRPr="00E64BB9">
        <w:rPr>
          <w:rFonts w:ascii="Montserrat" w:hAnsi="Montserrat" w:cs="Calibri"/>
          <w:sz w:val="18"/>
          <w:szCs w:val="18"/>
        </w:rPr>
        <w:t>Fabricante o Distribuidor Autorizado</w:t>
      </w:r>
    </w:p>
    <w:p w:rsidR="00F21E2B" w:rsidRPr="00E64BB9" w:rsidRDefault="00F21E2B" w:rsidP="00F21E2B">
      <w:pPr>
        <w:pStyle w:val="Prrafodelista"/>
        <w:numPr>
          <w:ilvl w:val="0"/>
          <w:numId w:val="38"/>
        </w:numPr>
        <w:ind w:left="851" w:hanging="425"/>
        <w:rPr>
          <w:rFonts w:ascii="Montserrat" w:hAnsi="Montserrat" w:cs="Calibri"/>
          <w:sz w:val="18"/>
          <w:szCs w:val="18"/>
        </w:rPr>
      </w:pPr>
      <w:r w:rsidRPr="00E64BB9">
        <w:rPr>
          <w:rFonts w:ascii="Montserrat" w:hAnsi="Montserrat" w:cs="Calibri"/>
          <w:sz w:val="18"/>
          <w:szCs w:val="18"/>
        </w:rPr>
        <w:t>Garantía de los Bienes</w:t>
      </w:r>
    </w:p>
    <w:p w:rsidR="00F561C4" w:rsidRPr="00E64BB9" w:rsidRDefault="00F561C4" w:rsidP="003C1355">
      <w:pPr>
        <w:pStyle w:val="Prrafodelista"/>
        <w:numPr>
          <w:ilvl w:val="0"/>
          <w:numId w:val="38"/>
        </w:numPr>
        <w:ind w:left="851" w:hanging="425"/>
        <w:rPr>
          <w:rFonts w:ascii="Montserrat" w:hAnsi="Montserrat" w:cs="Calibri"/>
          <w:sz w:val="18"/>
          <w:szCs w:val="18"/>
        </w:rPr>
      </w:pPr>
      <w:r w:rsidRPr="00E64BB9">
        <w:rPr>
          <w:rFonts w:ascii="Montserrat" w:hAnsi="Montserrat" w:cs="Calibri"/>
          <w:sz w:val="18"/>
          <w:szCs w:val="18"/>
        </w:rPr>
        <w:t xml:space="preserve">Anexo Económico </w:t>
      </w:r>
    </w:p>
    <w:p w:rsidR="003C1355" w:rsidRDefault="003C1355" w:rsidP="003C1355">
      <w:pPr>
        <w:contextualSpacing/>
        <w:jc w:val="both"/>
        <w:rPr>
          <w:rFonts w:ascii="Montserrat" w:hAnsi="Montserrat" w:cs="Calibri"/>
        </w:rPr>
      </w:pPr>
    </w:p>
    <w:sectPr w:rsidR="003C1355" w:rsidSect="00017B51">
      <w:headerReference w:type="even" r:id="rId8"/>
      <w:headerReference w:type="default" r:id="rId9"/>
      <w:footerReference w:type="default" r:id="rId10"/>
      <w:pgSz w:w="12242" w:h="15842" w:code="1"/>
      <w:pgMar w:top="1702" w:right="1134" w:bottom="1134" w:left="1134" w:header="72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31" w:rsidRDefault="00B16631">
      <w:r>
        <w:separator/>
      </w:r>
    </w:p>
  </w:endnote>
  <w:endnote w:type="continuationSeparator" w:id="0">
    <w:p w:rsidR="00B16631" w:rsidRDefault="00B1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lanet Benson 2">
    <w:charset w:val="00"/>
    <w:family w:val="auto"/>
    <w:pitch w:val="variable"/>
    <w:sig w:usb0="80000027" w:usb1="0000000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obera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F1D" w:rsidRDefault="00962F1D" w:rsidP="0047364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</w:p>
  <w:p w:rsidR="00962F1D" w:rsidRDefault="00962F1D" w:rsidP="0047364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</w:p>
  <w:p w:rsidR="00B35927" w:rsidRPr="004F27C3" w:rsidRDefault="00962F1D" w:rsidP="0047364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ECCDCF0" wp14:editId="2444D528">
          <wp:simplePos x="0" y="0"/>
          <wp:positionH relativeFrom="page">
            <wp:posOffset>556805</wp:posOffset>
          </wp:positionH>
          <wp:positionV relativeFrom="paragraph">
            <wp:posOffset>167909</wp:posOffset>
          </wp:positionV>
          <wp:extent cx="6661150" cy="79565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ada_carta_Conagua_membreatda_carta_esque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927">
      <w:rPr>
        <w:noProof/>
      </w:rPr>
      <mc:AlternateContent>
        <mc:Choice Requires="wps">
          <w:drawing>
            <wp:inline distT="0" distB="0" distL="0" distR="0" wp14:anchorId="54B31762" wp14:editId="7594E03E">
              <wp:extent cx="5467350" cy="76835"/>
              <wp:effectExtent l="0" t="0" r="0" b="0"/>
              <wp:docPr id="648" name="Decisión 648" descr="Horizontal cl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7683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C72C892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Decisión 648" o:spid="_x0000_s1026" type="#_x0000_t110" alt="Horizontal clara" style="width:430.5pt;height:6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" fillcolor="black" stroked="f">
              <v:fill r:id="rId2" o:title="" type="pattern"/>
              <w10:anchorlock/>
            </v:shape>
          </w:pict>
        </mc:Fallback>
      </mc:AlternateContent>
    </w:r>
  </w:p>
  <w:p w:rsidR="00B35927" w:rsidRDefault="00B35927" w:rsidP="00473645">
    <w:pPr>
      <w:tabs>
        <w:tab w:val="center" w:pos="4252"/>
        <w:tab w:val="right" w:pos="8504"/>
      </w:tabs>
      <w:jc w:val="center"/>
      <w:rPr>
        <w:rFonts w:ascii="Soberana Sans" w:hAnsi="Soberana Sans" w:cs="Arial"/>
        <w:sz w:val="16"/>
        <w:szCs w:val="16"/>
      </w:rPr>
    </w:pPr>
    <w:r w:rsidRPr="008B2A05">
      <w:rPr>
        <w:rFonts w:ascii="Soberana Sans" w:hAnsi="Soberana Sans" w:cs="Arial"/>
        <w:sz w:val="16"/>
        <w:szCs w:val="16"/>
      </w:rPr>
      <w:fldChar w:fldCharType="begin"/>
    </w:r>
    <w:r w:rsidRPr="008B2A05">
      <w:rPr>
        <w:rFonts w:ascii="Soberana Sans" w:hAnsi="Soberana Sans" w:cs="Arial"/>
        <w:sz w:val="16"/>
        <w:szCs w:val="16"/>
      </w:rPr>
      <w:instrText>PAGE  \* Arabic  \* MERGEFORMAT</w:instrText>
    </w:r>
    <w:r w:rsidRPr="008B2A05">
      <w:rPr>
        <w:rFonts w:ascii="Soberana Sans" w:hAnsi="Soberana Sans" w:cs="Arial"/>
        <w:sz w:val="16"/>
        <w:szCs w:val="16"/>
      </w:rPr>
      <w:fldChar w:fldCharType="separate"/>
    </w:r>
    <w:r w:rsidR="00E64BB9">
      <w:rPr>
        <w:rFonts w:ascii="Soberana Sans" w:hAnsi="Soberana Sans" w:cs="Arial"/>
        <w:noProof/>
        <w:sz w:val="16"/>
        <w:szCs w:val="16"/>
      </w:rPr>
      <w:t>6</w:t>
    </w:r>
    <w:r w:rsidRPr="008B2A05">
      <w:rPr>
        <w:rFonts w:ascii="Soberana Sans" w:hAnsi="Soberana Sans" w:cs="Arial"/>
        <w:sz w:val="16"/>
        <w:szCs w:val="16"/>
      </w:rPr>
      <w:fldChar w:fldCharType="end"/>
    </w:r>
    <w:r w:rsidRPr="008B2A05">
      <w:rPr>
        <w:rFonts w:ascii="Soberana Sans" w:hAnsi="Soberana Sans" w:cs="Arial"/>
        <w:sz w:val="16"/>
        <w:szCs w:val="16"/>
      </w:rPr>
      <w:t xml:space="preserve"> de </w:t>
    </w:r>
    <w:r w:rsidRPr="008B2A05">
      <w:rPr>
        <w:rFonts w:ascii="Soberana Sans" w:hAnsi="Soberana Sans" w:cs="Arial"/>
        <w:sz w:val="16"/>
        <w:szCs w:val="16"/>
      </w:rPr>
      <w:fldChar w:fldCharType="begin"/>
    </w:r>
    <w:r w:rsidRPr="008B2A05">
      <w:rPr>
        <w:rFonts w:ascii="Soberana Sans" w:hAnsi="Soberana Sans" w:cs="Arial"/>
        <w:sz w:val="16"/>
        <w:szCs w:val="16"/>
      </w:rPr>
      <w:instrText>NUMPAGES  \* Arabic  \* MERGEFORMAT</w:instrText>
    </w:r>
    <w:r w:rsidRPr="008B2A05">
      <w:rPr>
        <w:rFonts w:ascii="Soberana Sans" w:hAnsi="Soberana Sans" w:cs="Arial"/>
        <w:sz w:val="16"/>
        <w:szCs w:val="16"/>
      </w:rPr>
      <w:fldChar w:fldCharType="separate"/>
    </w:r>
    <w:r w:rsidR="00E64BB9">
      <w:rPr>
        <w:rFonts w:ascii="Soberana Sans" w:hAnsi="Soberana Sans" w:cs="Arial"/>
        <w:noProof/>
        <w:sz w:val="16"/>
        <w:szCs w:val="16"/>
      </w:rPr>
      <w:t>6</w:t>
    </w:r>
    <w:r w:rsidRPr="008B2A05">
      <w:rPr>
        <w:rFonts w:ascii="Soberana Sans" w:hAnsi="Soberana Sans" w:cs="Arial"/>
        <w:sz w:val="16"/>
        <w:szCs w:val="16"/>
      </w:rPr>
      <w:fldChar w:fldCharType="end"/>
    </w:r>
  </w:p>
  <w:p w:rsidR="00962F1D" w:rsidRDefault="00962F1D" w:rsidP="00473645">
    <w:pPr>
      <w:tabs>
        <w:tab w:val="center" w:pos="4252"/>
        <w:tab w:val="right" w:pos="8504"/>
      </w:tabs>
      <w:jc w:val="center"/>
      <w:rPr>
        <w:rFonts w:ascii="Soberana Sans" w:hAnsi="Soberana Sans" w:cs="Arial"/>
        <w:sz w:val="16"/>
        <w:szCs w:val="16"/>
      </w:rPr>
    </w:pPr>
  </w:p>
  <w:p w:rsidR="00962F1D" w:rsidRDefault="00962F1D" w:rsidP="00473645">
    <w:pPr>
      <w:tabs>
        <w:tab w:val="center" w:pos="4252"/>
        <w:tab w:val="right" w:pos="8504"/>
      </w:tabs>
      <w:jc w:val="center"/>
      <w:rPr>
        <w:rFonts w:ascii="Soberana Sans" w:hAnsi="Soberana Sans" w:cs="Arial"/>
        <w:sz w:val="16"/>
        <w:szCs w:val="16"/>
      </w:rPr>
    </w:pPr>
  </w:p>
  <w:p w:rsidR="00962F1D" w:rsidRPr="008B2A05" w:rsidRDefault="00962F1D" w:rsidP="00473645">
    <w:pPr>
      <w:tabs>
        <w:tab w:val="center" w:pos="4252"/>
        <w:tab w:val="right" w:pos="8504"/>
      </w:tabs>
      <w:jc w:val="center"/>
      <w:rPr>
        <w:rFonts w:ascii="Soberana Sans" w:hAnsi="Soberana Sans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31" w:rsidRDefault="00B16631">
      <w:r>
        <w:separator/>
      </w:r>
    </w:p>
  </w:footnote>
  <w:footnote w:type="continuationSeparator" w:id="0">
    <w:p w:rsidR="00B16631" w:rsidRDefault="00B1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27" w:rsidRDefault="00B359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35927" w:rsidRDefault="00B359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E8" w:rsidRDefault="00A213E8" w:rsidP="00017B51">
    <w:pPr>
      <w:spacing w:after="360" w:line="240" w:lineRule="atLeast"/>
      <w:rPr>
        <w:rFonts w:ascii="Soberan sans" w:hAnsi="Soberan san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55F432" wp14:editId="1685FA82">
          <wp:simplePos x="0" y="0"/>
          <wp:positionH relativeFrom="margin">
            <wp:align>center</wp:align>
          </wp:positionH>
          <wp:positionV relativeFrom="paragraph">
            <wp:posOffset>-245772</wp:posOffset>
          </wp:positionV>
          <wp:extent cx="5117893" cy="52247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_ORGANOS_DESCONCENTRADOS_HOJA-MEMBRETADA_2021_PLANTILL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7893" cy="522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5927" w:rsidRPr="00450C5F" w:rsidRDefault="00B35927" w:rsidP="00017B51">
    <w:pPr>
      <w:spacing w:after="360" w:line="240" w:lineRule="atLeast"/>
      <w:rPr>
        <w:rFonts w:ascii="Soberan sans" w:hAnsi="Sobera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33FA480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5E8B05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85C9C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A6D0168A"/>
    <w:name w:val="WW8Num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4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705"/>
      </w:pPr>
    </w:lvl>
  </w:abstractNum>
  <w:abstractNum w:abstractNumId="6" w15:restartNumberingAfterBreak="0">
    <w:nsid w:val="00000014"/>
    <w:multiLevelType w:val="singleLevel"/>
    <w:tmpl w:val="00000014"/>
    <w:name w:val="WW8Num20"/>
    <w:styleLink w:val="Personal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8" w15:restartNumberingAfterBreak="0">
    <w:nsid w:val="00000022"/>
    <w:multiLevelType w:val="singleLevel"/>
    <w:tmpl w:val="00000022"/>
    <w:name w:val="WW8Num34"/>
    <w:lvl w:ilvl="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9" w15:restartNumberingAfterBreak="0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ascii="Arial" w:hAnsi="Arial"/>
        <w:sz w:val="24"/>
        <w:szCs w:val="24"/>
      </w:rPr>
    </w:lvl>
  </w:abstractNum>
  <w:abstractNum w:abstractNumId="10" w15:restartNumberingAfterBreak="0">
    <w:nsid w:val="00000027"/>
    <w:multiLevelType w:val="singleLevel"/>
    <w:tmpl w:val="3144716E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0000028"/>
    <w:multiLevelType w:val="singleLevel"/>
    <w:tmpl w:val="F306E61A"/>
    <w:name w:val="WW8Num4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Arial" w:hAnsi="Arial" w:cs="Arial" w:hint="default"/>
        <w:b/>
      </w:rPr>
    </w:lvl>
  </w:abstractNum>
  <w:abstractNum w:abstractNumId="12" w15:restartNumberingAfterBreak="0">
    <w:nsid w:val="032422D0"/>
    <w:multiLevelType w:val="hybridMultilevel"/>
    <w:tmpl w:val="5D34FC5A"/>
    <w:lvl w:ilvl="0" w:tplc="080A0019">
      <w:start w:val="1"/>
      <w:numFmt w:val="lowerLetter"/>
      <w:lvlText w:val="%1."/>
      <w:lvlJc w:val="left"/>
      <w:pPr>
        <w:ind w:left="2493" w:hanging="360"/>
      </w:pPr>
    </w:lvl>
    <w:lvl w:ilvl="1" w:tplc="080A0019" w:tentative="1">
      <w:start w:val="1"/>
      <w:numFmt w:val="lowerLetter"/>
      <w:lvlText w:val="%2."/>
      <w:lvlJc w:val="left"/>
      <w:pPr>
        <w:ind w:left="3213" w:hanging="360"/>
      </w:pPr>
    </w:lvl>
    <w:lvl w:ilvl="2" w:tplc="080A001B" w:tentative="1">
      <w:start w:val="1"/>
      <w:numFmt w:val="lowerRoman"/>
      <w:lvlText w:val="%3."/>
      <w:lvlJc w:val="right"/>
      <w:pPr>
        <w:ind w:left="3933" w:hanging="180"/>
      </w:pPr>
    </w:lvl>
    <w:lvl w:ilvl="3" w:tplc="080A000F" w:tentative="1">
      <w:start w:val="1"/>
      <w:numFmt w:val="decimal"/>
      <w:lvlText w:val="%4."/>
      <w:lvlJc w:val="left"/>
      <w:pPr>
        <w:ind w:left="4653" w:hanging="360"/>
      </w:pPr>
    </w:lvl>
    <w:lvl w:ilvl="4" w:tplc="080A0019" w:tentative="1">
      <w:start w:val="1"/>
      <w:numFmt w:val="lowerLetter"/>
      <w:lvlText w:val="%5."/>
      <w:lvlJc w:val="left"/>
      <w:pPr>
        <w:ind w:left="5373" w:hanging="360"/>
      </w:pPr>
    </w:lvl>
    <w:lvl w:ilvl="5" w:tplc="080A001B" w:tentative="1">
      <w:start w:val="1"/>
      <w:numFmt w:val="lowerRoman"/>
      <w:lvlText w:val="%6."/>
      <w:lvlJc w:val="right"/>
      <w:pPr>
        <w:ind w:left="6093" w:hanging="180"/>
      </w:pPr>
    </w:lvl>
    <w:lvl w:ilvl="6" w:tplc="080A000F" w:tentative="1">
      <w:start w:val="1"/>
      <w:numFmt w:val="decimal"/>
      <w:lvlText w:val="%7."/>
      <w:lvlJc w:val="left"/>
      <w:pPr>
        <w:ind w:left="6813" w:hanging="360"/>
      </w:pPr>
    </w:lvl>
    <w:lvl w:ilvl="7" w:tplc="080A0019" w:tentative="1">
      <w:start w:val="1"/>
      <w:numFmt w:val="lowerLetter"/>
      <w:lvlText w:val="%8."/>
      <w:lvlJc w:val="left"/>
      <w:pPr>
        <w:ind w:left="7533" w:hanging="360"/>
      </w:pPr>
    </w:lvl>
    <w:lvl w:ilvl="8" w:tplc="080A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0C4738C7"/>
    <w:multiLevelType w:val="hybridMultilevel"/>
    <w:tmpl w:val="CD28F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E2FF3"/>
    <w:multiLevelType w:val="hybridMultilevel"/>
    <w:tmpl w:val="1DAE24FE"/>
    <w:lvl w:ilvl="0" w:tplc="CC347850">
      <w:start w:val="1"/>
      <w:numFmt w:val="bullet"/>
      <w:pStyle w:val="1stBulletItali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835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9FECB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290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E6B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E17CF1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8D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4E9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9BEF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C46F7"/>
    <w:multiLevelType w:val="hybridMultilevel"/>
    <w:tmpl w:val="6324C84E"/>
    <w:name w:val="WW8Num382"/>
    <w:lvl w:ilvl="0" w:tplc="C6B2575E">
      <w:start w:val="7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ascii="Arial" w:hAnsi="Arial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169B2"/>
    <w:multiLevelType w:val="hybridMultilevel"/>
    <w:tmpl w:val="1BB6706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49D1183"/>
    <w:multiLevelType w:val="hybridMultilevel"/>
    <w:tmpl w:val="5888C7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674BA3"/>
    <w:multiLevelType w:val="hybridMultilevel"/>
    <w:tmpl w:val="FFCA8778"/>
    <w:lvl w:ilvl="0" w:tplc="080A000F">
      <w:start w:val="1"/>
      <w:numFmt w:val="decimal"/>
      <w:lvlText w:val="%1."/>
      <w:lvlJc w:val="left"/>
      <w:pPr>
        <w:ind w:left="2493" w:hanging="360"/>
      </w:pPr>
    </w:lvl>
    <w:lvl w:ilvl="1" w:tplc="080A0019" w:tentative="1">
      <w:start w:val="1"/>
      <w:numFmt w:val="lowerLetter"/>
      <w:lvlText w:val="%2."/>
      <w:lvlJc w:val="left"/>
      <w:pPr>
        <w:ind w:left="3213" w:hanging="360"/>
      </w:pPr>
    </w:lvl>
    <w:lvl w:ilvl="2" w:tplc="080A001B" w:tentative="1">
      <w:start w:val="1"/>
      <w:numFmt w:val="lowerRoman"/>
      <w:lvlText w:val="%3."/>
      <w:lvlJc w:val="right"/>
      <w:pPr>
        <w:ind w:left="3933" w:hanging="180"/>
      </w:pPr>
    </w:lvl>
    <w:lvl w:ilvl="3" w:tplc="080A000F" w:tentative="1">
      <w:start w:val="1"/>
      <w:numFmt w:val="decimal"/>
      <w:lvlText w:val="%4."/>
      <w:lvlJc w:val="left"/>
      <w:pPr>
        <w:ind w:left="4653" w:hanging="360"/>
      </w:pPr>
    </w:lvl>
    <w:lvl w:ilvl="4" w:tplc="080A0019" w:tentative="1">
      <w:start w:val="1"/>
      <w:numFmt w:val="lowerLetter"/>
      <w:lvlText w:val="%5."/>
      <w:lvlJc w:val="left"/>
      <w:pPr>
        <w:ind w:left="5373" w:hanging="360"/>
      </w:pPr>
    </w:lvl>
    <w:lvl w:ilvl="5" w:tplc="080A001B" w:tentative="1">
      <w:start w:val="1"/>
      <w:numFmt w:val="lowerRoman"/>
      <w:lvlText w:val="%6."/>
      <w:lvlJc w:val="right"/>
      <w:pPr>
        <w:ind w:left="6093" w:hanging="180"/>
      </w:pPr>
    </w:lvl>
    <w:lvl w:ilvl="6" w:tplc="080A000F" w:tentative="1">
      <w:start w:val="1"/>
      <w:numFmt w:val="decimal"/>
      <w:lvlText w:val="%7."/>
      <w:lvlJc w:val="left"/>
      <w:pPr>
        <w:ind w:left="6813" w:hanging="360"/>
      </w:pPr>
    </w:lvl>
    <w:lvl w:ilvl="7" w:tplc="080A0019" w:tentative="1">
      <w:start w:val="1"/>
      <w:numFmt w:val="lowerLetter"/>
      <w:lvlText w:val="%8."/>
      <w:lvlJc w:val="left"/>
      <w:pPr>
        <w:ind w:left="7533" w:hanging="360"/>
      </w:pPr>
    </w:lvl>
    <w:lvl w:ilvl="8" w:tplc="080A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9" w15:restartNumberingAfterBreak="0">
    <w:nsid w:val="15C43103"/>
    <w:multiLevelType w:val="hybridMultilevel"/>
    <w:tmpl w:val="77068FD6"/>
    <w:name w:val="WW8Num402"/>
    <w:lvl w:ilvl="0" w:tplc="080A0017">
      <w:start w:val="1"/>
      <w:numFmt w:val="lowerLetter"/>
      <w:lvlText w:val="%1)"/>
      <w:lvlJc w:val="left"/>
      <w:pPr>
        <w:ind w:left="812" w:hanging="360"/>
      </w:pPr>
    </w:lvl>
    <w:lvl w:ilvl="1" w:tplc="080A0017">
      <w:start w:val="1"/>
      <w:numFmt w:val="lowerLetter"/>
      <w:lvlText w:val="%2)"/>
      <w:lvlJc w:val="left"/>
      <w:pPr>
        <w:ind w:left="1532" w:hanging="360"/>
      </w:pPr>
    </w:lvl>
    <w:lvl w:ilvl="2" w:tplc="080A001B" w:tentative="1">
      <w:start w:val="1"/>
      <w:numFmt w:val="lowerRoman"/>
      <w:lvlText w:val="%3."/>
      <w:lvlJc w:val="right"/>
      <w:pPr>
        <w:ind w:left="2252" w:hanging="180"/>
      </w:pPr>
    </w:lvl>
    <w:lvl w:ilvl="3" w:tplc="080A000F" w:tentative="1">
      <w:start w:val="1"/>
      <w:numFmt w:val="decimal"/>
      <w:lvlText w:val="%4."/>
      <w:lvlJc w:val="left"/>
      <w:pPr>
        <w:ind w:left="2972" w:hanging="360"/>
      </w:pPr>
    </w:lvl>
    <w:lvl w:ilvl="4" w:tplc="080A0019" w:tentative="1">
      <w:start w:val="1"/>
      <w:numFmt w:val="lowerLetter"/>
      <w:lvlText w:val="%5."/>
      <w:lvlJc w:val="left"/>
      <w:pPr>
        <w:ind w:left="3692" w:hanging="360"/>
      </w:pPr>
    </w:lvl>
    <w:lvl w:ilvl="5" w:tplc="080A001B" w:tentative="1">
      <w:start w:val="1"/>
      <w:numFmt w:val="lowerRoman"/>
      <w:lvlText w:val="%6."/>
      <w:lvlJc w:val="right"/>
      <w:pPr>
        <w:ind w:left="4412" w:hanging="180"/>
      </w:pPr>
    </w:lvl>
    <w:lvl w:ilvl="6" w:tplc="080A000F" w:tentative="1">
      <w:start w:val="1"/>
      <w:numFmt w:val="decimal"/>
      <w:lvlText w:val="%7."/>
      <w:lvlJc w:val="left"/>
      <w:pPr>
        <w:ind w:left="5132" w:hanging="360"/>
      </w:pPr>
    </w:lvl>
    <w:lvl w:ilvl="7" w:tplc="080A0019" w:tentative="1">
      <w:start w:val="1"/>
      <w:numFmt w:val="lowerLetter"/>
      <w:lvlText w:val="%8."/>
      <w:lvlJc w:val="left"/>
      <w:pPr>
        <w:ind w:left="5852" w:hanging="360"/>
      </w:pPr>
    </w:lvl>
    <w:lvl w:ilvl="8" w:tplc="08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0" w15:restartNumberingAfterBreak="0">
    <w:nsid w:val="169503C6"/>
    <w:multiLevelType w:val="hybridMultilevel"/>
    <w:tmpl w:val="FAA2BBF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8662BD5"/>
    <w:multiLevelType w:val="hybridMultilevel"/>
    <w:tmpl w:val="B68A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31553"/>
    <w:multiLevelType w:val="hybridMultilevel"/>
    <w:tmpl w:val="8750A14E"/>
    <w:lvl w:ilvl="0" w:tplc="080A000F">
      <w:start w:val="1"/>
      <w:numFmt w:val="decimal"/>
      <w:lvlText w:val="%1."/>
      <w:lvlJc w:val="left"/>
      <w:pPr>
        <w:ind w:left="1023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3" w15:restartNumberingAfterBreak="0">
    <w:nsid w:val="232A4BD3"/>
    <w:multiLevelType w:val="hybridMultilevel"/>
    <w:tmpl w:val="603C55FC"/>
    <w:lvl w:ilvl="0" w:tplc="08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4" w15:restartNumberingAfterBreak="0">
    <w:nsid w:val="2C573A47"/>
    <w:multiLevelType w:val="hybridMultilevel"/>
    <w:tmpl w:val="3BE416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2A2C99"/>
    <w:multiLevelType w:val="hybridMultilevel"/>
    <w:tmpl w:val="43F0CB9E"/>
    <w:lvl w:ilvl="0" w:tplc="1CF427AA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524554B"/>
    <w:multiLevelType w:val="hybridMultilevel"/>
    <w:tmpl w:val="D3C0ECD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67C78F5"/>
    <w:multiLevelType w:val="multilevel"/>
    <w:tmpl w:val="1FCAE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A84501"/>
    <w:multiLevelType w:val="hybridMultilevel"/>
    <w:tmpl w:val="23888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8709C"/>
    <w:multiLevelType w:val="hybridMultilevel"/>
    <w:tmpl w:val="825EBE5E"/>
    <w:lvl w:ilvl="0" w:tplc="080A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0" w15:restartNumberingAfterBreak="0">
    <w:nsid w:val="3CC76266"/>
    <w:multiLevelType w:val="hybridMultilevel"/>
    <w:tmpl w:val="91F4A3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314F55"/>
    <w:multiLevelType w:val="hybridMultilevel"/>
    <w:tmpl w:val="7EF0548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B4F78"/>
    <w:multiLevelType w:val="hybridMultilevel"/>
    <w:tmpl w:val="DAE2C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E7470"/>
    <w:multiLevelType w:val="hybridMultilevel"/>
    <w:tmpl w:val="F70C4A48"/>
    <w:lvl w:ilvl="0" w:tplc="1AD4BBBE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4" w15:restartNumberingAfterBreak="0">
    <w:nsid w:val="4C5A6DD7"/>
    <w:multiLevelType w:val="hybridMultilevel"/>
    <w:tmpl w:val="43C074E2"/>
    <w:name w:val="WW8Num1022222222222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ED390C"/>
    <w:multiLevelType w:val="hybridMultilevel"/>
    <w:tmpl w:val="5B3C70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C5B7C"/>
    <w:multiLevelType w:val="hybridMultilevel"/>
    <w:tmpl w:val="B68A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210E8"/>
    <w:multiLevelType w:val="hybridMultilevel"/>
    <w:tmpl w:val="ABC8AAC2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AE7090D"/>
    <w:multiLevelType w:val="hybridMultilevel"/>
    <w:tmpl w:val="E17CDE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45955"/>
    <w:multiLevelType w:val="hybridMultilevel"/>
    <w:tmpl w:val="3DAE9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4C304B"/>
    <w:multiLevelType w:val="hybridMultilevel"/>
    <w:tmpl w:val="D196F0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639E"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53D20"/>
    <w:multiLevelType w:val="hybridMultilevel"/>
    <w:tmpl w:val="758CD54C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EC7B58"/>
    <w:multiLevelType w:val="hybridMultilevel"/>
    <w:tmpl w:val="000AF98E"/>
    <w:lvl w:ilvl="0" w:tplc="1CF427A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493" w:hanging="360"/>
      </w:pPr>
    </w:lvl>
    <w:lvl w:ilvl="2" w:tplc="080A001B" w:tentative="1">
      <w:start w:val="1"/>
      <w:numFmt w:val="lowerRoman"/>
      <w:lvlText w:val="%3."/>
      <w:lvlJc w:val="right"/>
      <w:pPr>
        <w:ind w:left="3213" w:hanging="180"/>
      </w:pPr>
    </w:lvl>
    <w:lvl w:ilvl="3" w:tplc="080A000F" w:tentative="1">
      <w:start w:val="1"/>
      <w:numFmt w:val="decimal"/>
      <w:lvlText w:val="%4."/>
      <w:lvlJc w:val="left"/>
      <w:pPr>
        <w:ind w:left="3933" w:hanging="360"/>
      </w:pPr>
    </w:lvl>
    <w:lvl w:ilvl="4" w:tplc="080A0019" w:tentative="1">
      <w:start w:val="1"/>
      <w:numFmt w:val="lowerLetter"/>
      <w:lvlText w:val="%5."/>
      <w:lvlJc w:val="left"/>
      <w:pPr>
        <w:ind w:left="4653" w:hanging="360"/>
      </w:pPr>
    </w:lvl>
    <w:lvl w:ilvl="5" w:tplc="080A001B" w:tentative="1">
      <w:start w:val="1"/>
      <w:numFmt w:val="lowerRoman"/>
      <w:lvlText w:val="%6."/>
      <w:lvlJc w:val="right"/>
      <w:pPr>
        <w:ind w:left="5373" w:hanging="180"/>
      </w:pPr>
    </w:lvl>
    <w:lvl w:ilvl="6" w:tplc="080A000F" w:tentative="1">
      <w:start w:val="1"/>
      <w:numFmt w:val="decimal"/>
      <w:lvlText w:val="%7."/>
      <w:lvlJc w:val="left"/>
      <w:pPr>
        <w:ind w:left="6093" w:hanging="360"/>
      </w:pPr>
    </w:lvl>
    <w:lvl w:ilvl="7" w:tplc="080A0019" w:tentative="1">
      <w:start w:val="1"/>
      <w:numFmt w:val="lowerLetter"/>
      <w:lvlText w:val="%8."/>
      <w:lvlJc w:val="left"/>
      <w:pPr>
        <w:ind w:left="6813" w:hanging="360"/>
      </w:pPr>
    </w:lvl>
    <w:lvl w:ilvl="8" w:tplc="08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3" w15:restartNumberingAfterBreak="0">
    <w:nsid w:val="69C04705"/>
    <w:multiLevelType w:val="hybridMultilevel"/>
    <w:tmpl w:val="8BE43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B7143"/>
    <w:multiLevelType w:val="hybridMultilevel"/>
    <w:tmpl w:val="B4C682C4"/>
    <w:lvl w:ilvl="0" w:tplc="3CBEC8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FA6547"/>
    <w:multiLevelType w:val="hybridMultilevel"/>
    <w:tmpl w:val="9E56F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E3FC9"/>
    <w:multiLevelType w:val="hybridMultilevel"/>
    <w:tmpl w:val="D6203D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032E6"/>
    <w:multiLevelType w:val="hybridMultilevel"/>
    <w:tmpl w:val="E10C4A0C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8" w15:restartNumberingAfterBreak="0">
    <w:nsid w:val="7B78780F"/>
    <w:multiLevelType w:val="multilevel"/>
    <w:tmpl w:val="0C0A001D"/>
    <w:name w:val="WW8Num163"/>
    <w:styleLink w:val="Personal1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E6E0DDC"/>
    <w:multiLevelType w:val="hybridMultilevel"/>
    <w:tmpl w:val="E49CB712"/>
    <w:lvl w:ilvl="0" w:tplc="080A0019">
      <w:start w:val="1"/>
      <w:numFmt w:val="lowerLetter"/>
      <w:lvlText w:val="%1."/>
      <w:lvlJc w:val="left"/>
      <w:pPr>
        <w:ind w:left="2493" w:hanging="360"/>
      </w:pPr>
    </w:lvl>
    <w:lvl w:ilvl="1" w:tplc="080A0019" w:tentative="1">
      <w:start w:val="1"/>
      <w:numFmt w:val="lowerLetter"/>
      <w:lvlText w:val="%2."/>
      <w:lvlJc w:val="left"/>
      <w:pPr>
        <w:ind w:left="3213" w:hanging="360"/>
      </w:pPr>
    </w:lvl>
    <w:lvl w:ilvl="2" w:tplc="080A001B" w:tentative="1">
      <w:start w:val="1"/>
      <w:numFmt w:val="lowerRoman"/>
      <w:lvlText w:val="%3."/>
      <w:lvlJc w:val="right"/>
      <w:pPr>
        <w:ind w:left="3933" w:hanging="180"/>
      </w:pPr>
    </w:lvl>
    <w:lvl w:ilvl="3" w:tplc="080A000F" w:tentative="1">
      <w:start w:val="1"/>
      <w:numFmt w:val="decimal"/>
      <w:lvlText w:val="%4."/>
      <w:lvlJc w:val="left"/>
      <w:pPr>
        <w:ind w:left="4653" w:hanging="360"/>
      </w:pPr>
    </w:lvl>
    <w:lvl w:ilvl="4" w:tplc="080A0019" w:tentative="1">
      <w:start w:val="1"/>
      <w:numFmt w:val="lowerLetter"/>
      <w:lvlText w:val="%5."/>
      <w:lvlJc w:val="left"/>
      <w:pPr>
        <w:ind w:left="5373" w:hanging="360"/>
      </w:pPr>
    </w:lvl>
    <w:lvl w:ilvl="5" w:tplc="080A001B" w:tentative="1">
      <w:start w:val="1"/>
      <w:numFmt w:val="lowerRoman"/>
      <w:lvlText w:val="%6."/>
      <w:lvlJc w:val="right"/>
      <w:pPr>
        <w:ind w:left="6093" w:hanging="180"/>
      </w:pPr>
    </w:lvl>
    <w:lvl w:ilvl="6" w:tplc="080A000F" w:tentative="1">
      <w:start w:val="1"/>
      <w:numFmt w:val="decimal"/>
      <w:lvlText w:val="%7."/>
      <w:lvlJc w:val="left"/>
      <w:pPr>
        <w:ind w:left="6813" w:hanging="360"/>
      </w:pPr>
    </w:lvl>
    <w:lvl w:ilvl="7" w:tplc="080A0019" w:tentative="1">
      <w:start w:val="1"/>
      <w:numFmt w:val="lowerLetter"/>
      <w:lvlText w:val="%8."/>
      <w:lvlJc w:val="left"/>
      <w:pPr>
        <w:ind w:left="7533" w:hanging="360"/>
      </w:pPr>
    </w:lvl>
    <w:lvl w:ilvl="8" w:tplc="080A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50" w15:restartNumberingAfterBreak="0">
    <w:nsid w:val="7F262390"/>
    <w:multiLevelType w:val="hybridMultilevel"/>
    <w:tmpl w:val="D98C56B0"/>
    <w:lvl w:ilvl="0" w:tplc="F91075D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8FA8A8FC">
      <w:start w:val="1"/>
      <w:numFmt w:val="decimal"/>
      <w:lvlText w:val="%2."/>
      <w:lvlJc w:val="left"/>
      <w:pPr>
        <w:ind w:left="1500" w:hanging="42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8"/>
  </w:num>
  <w:num w:numId="3">
    <w:abstractNumId w:val="2"/>
  </w:num>
  <w:num w:numId="4">
    <w:abstractNumId w:val="1"/>
  </w:num>
  <w:num w:numId="5">
    <w:abstractNumId w:val="0"/>
  </w:num>
  <w:num w:numId="6">
    <w:abstractNumId w:val="35"/>
  </w:num>
  <w:num w:numId="7">
    <w:abstractNumId w:val="14"/>
  </w:num>
  <w:num w:numId="8">
    <w:abstractNumId w:val="28"/>
  </w:num>
  <w:num w:numId="9">
    <w:abstractNumId w:val="40"/>
  </w:num>
  <w:num w:numId="10">
    <w:abstractNumId w:val="33"/>
  </w:num>
  <w:num w:numId="11">
    <w:abstractNumId w:val="23"/>
  </w:num>
  <w:num w:numId="12">
    <w:abstractNumId w:val="45"/>
  </w:num>
  <w:num w:numId="13">
    <w:abstractNumId w:val="39"/>
  </w:num>
  <w:num w:numId="14">
    <w:abstractNumId w:val="27"/>
  </w:num>
  <w:num w:numId="15">
    <w:abstractNumId w:val="22"/>
  </w:num>
  <w:num w:numId="16">
    <w:abstractNumId w:val="46"/>
  </w:num>
  <w:num w:numId="17">
    <w:abstractNumId w:val="20"/>
  </w:num>
  <w:num w:numId="18">
    <w:abstractNumId w:val="41"/>
  </w:num>
  <w:num w:numId="19">
    <w:abstractNumId w:val="32"/>
  </w:num>
  <w:num w:numId="20">
    <w:abstractNumId w:val="15"/>
  </w:num>
  <w:num w:numId="21">
    <w:abstractNumId w:val="19"/>
  </w:num>
  <w:num w:numId="22">
    <w:abstractNumId w:val="21"/>
  </w:num>
  <w:num w:numId="23">
    <w:abstractNumId w:val="17"/>
  </w:num>
  <w:num w:numId="24">
    <w:abstractNumId w:val="37"/>
  </w:num>
  <w:num w:numId="25">
    <w:abstractNumId w:val="30"/>
  </w:num>
  <w:num w:numId="26">
    <w:abstractNumId w:val="24"/>
  </w:num>
  <w:num w:numId="27">
    <w:abstractNumId w:val="26"/>
  </w:num>
  <w:num w:numId="28">
    <w:abstractNumId w:val="31"/>
  </w:num>
  <w:num w:numId="29">
    <w:abstractNumId w:val="38"/>
  </w:num>
  <w:num w:numId="30">
    <w:abstractNumId w:val="29"/>
  </w:num>
  <w:num w:numId="31">
    <w:abstractNumId w:val="16"/>
  </w:num>
  <w:num w:numId="32">
    <w:abstractNumId w:val="43"/>
  </w:num>
  <w:num w:numId="33">
    <w:abstractNumId w:val="36"/>
  </w:num>
  <w:num w:numId="34">
    <w:abstractNumId w:val="42"/>
  </w:num>
  <w:num w:numId="35">
    <w:abstractNumId w:val="25"/>
  </w:num>
  <w:num w:numId="36">
    <w:abstractNumId w:val="12"/>
  </w:num>
  <w:num w:numId="37">
    <w:abstractNumId w:val="49"/>
  </w:num>
  <w:num w:numId="38">
    <w:abstractNumId w:val="18"/>
  </w:num>
  <w:num w:numId="39">
    <w:abstractNumId w:val="44"/>
  </w:num>
  <w:num w:numId="40">
    <w:abstractNumId w:val="50"/>
  </w:num>
  <w:num w:numId="41">
    <w:abstractNumId w:val="47"/>
  </w:num>
  <w:num w:numId="4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70"/>
    <w:rsid w:val="00000A9B"/>
    <w:rsid w:val="00000EC9"/>
    <w:rsid w:val="000010F0"/>
    <w:rsid w:val="00001491"/>
    <w:rsid w:val="00001B28"/>
    <w:rsid w:val="00002A0E"/>
    <w:rsid w:val="00003C6D"/>
    <w:rsid w:val="00003E7E"/>
    <w:rsid w:val="00004984"/>
    <w:rsid w:val="000058DA"/>
    <w:rsid w:val="00006E9D"/>
    <w:rsid w:val="000078D0"/>
    <w:rsid w:val="000106C1"/>
    <w:rsid w:val="00010AC8"/>
    <w:rsid w:val="00011BF2"/>
    <w:rsid w:val="00012484"/>
    <w:rsid w:val="00012A5C"/>
    <w:rsid w:val="000135CA"/>
    <w:rsid w:val="00016A2B"/>
    <w:rsid w:val="00016AEF"/>
    <w:rsid w:val="00017B51"/>
    <w:rsid w:val="00020EA3"/>
    <w:rsid w:val="00021925"/>
    <w:rsid w:val="00022CEF"/>
    <w:rsid w:val="0002411B"/>
    <w:rsid w:val="000242FC"/>
    <w:rsid w:val="00024FE1"/>
    <w:rsid w:val="000259C7"/>
    <w:rsid w:val="00030352"/>
    <w:rsid w:val="0003096E"/>
    <w:rsid w:val="000319D8"/>
    <w:rsid w:val="00032BB3"/>
    <w:rsid w:val="0003381B"/>
    <w:rsid w:val="000339AB"/>
    <w:rsid w:val="00037A11"/>
    <w:rsid w:val="00037D2D"/>
    <w:rsid w:val="000405FD"/>
    <w:rsid w:val="0004190F"/>
    <w:rsid w:val="00042851"/>
    <w:rsid w:val="00043544"/>
    <w:rsid w:val="00046936"/>
    <w:rsid w:val="00046E45"/>
    <w:rsid w:val="00047460"/>
    <w:rsid w:val="00047791"/>
    <w:rsid w:val="00047D03"/>
    <w:rsid w:val="00047D1E"/>
    <w:rsid w:val="00050B1E"/>
    <w:rsid w:val="00051459"/>
    <w:rsid w:val="000522C1"/>
    <w:rsid w:val="00055144"/>
    <w:rsid w:val="00057BD4"/>
    <w:rsid w:val="00060504"/>
    <w:rsid w:val="00060BF7"/>
    <w:rsid w:val="00061340"/>
    <w:rsid w:val="00062700"/>
    <w:rsid w:val="00062C26"/>
    <w:rsid w:val="0006387E"/>
    <w:rsid w:val="0006524D"/>
    <w:rsid w:val="0006756A"/>
    <w:rsid w:val="000741E3"/>
    <w:rsid w:val="00075F41"/>
    <w:rsid w:val="000760DA"/>
    <w:rsid w:val="000763A0"/>
    <w:rsid w:val="00077A84"/>
    <w:rsid w:val="000805DE"/>
    <w:rsid w:val="00080986"/>
    <w:rsid w:val="0008270F"/>
    <w:rsid w:val="0008285B"/>
    <w:rsid w:val="0008285D"/>
    <w:rsid w:val="00083E5A"/>
    <w:rsid w:val="00084047"/>
    <w:rsid w:val="00085B47"/>
    <w:rsid w:val="000863D7"/>
    <w:rsid w:val="00086757"/>
    <w:rsid w:val="00087B32"/>
    <w:rsid w:val="0009217E"/>
    <w:rsid w:val="00093ED8"/>
    <w:rsid w:val="000942C0"/>
    <w:rsid w:val="00094701"/>
    <w:rsid w:val="000948E9"/>
    <w:rsid w:val="00095CF6"/>
    <w:rsid w:val="0009642D"/>
    <w:rsid w:val="000976E0"/>
    <w:rsid w:val="00097C11"/>
    <w:rsid w:val="000A0D22"/>
    <w:rsid w:val="000A3BE9"/>
    <w:rsid w:val="000A6DDF"/>
    <w:rsid w:val="000B00F1"/>
    <w:rsid w:val="000B0278"/>
    <w:rsid w:val="000B02F3"/>
    <w:rsid w:val="000B04BF"/>
    <w:rsid w:val="000B1D13"/>
    <w:rsid w:val="000B1FF8"/>
    <w:rsid w:val="000B2719"/>
    <w:rsid w:val="000B49D6"/>
    <w:rsid w:val="000B5B7C"/>
    <w:rsid w:val="000B6179"/>
    <w:rsid w:val="000B6845"/>
    <w:rsid w:val="000B71BE"/>
    <w:rsid w:val="000C0CF9"/>
    <w:rsid w:val="000C2726"/>
    <w:rsid w:val="000C3147"/>
    <w:rsid w:val="000C318F"/>
    <w:rsid w:val="000C46D1"/>
    <w:rsid w:val="000C6D62"/>
    <w:rsid w:val="000C7F08"/>
    <w:rsid w:val="000D0799"/>
    <w:rsid w:val="000D14E9"/>
    <w:rsid w:val="000D281F"/>
    <w:rsid w:val="000D294C"/>
    <w:rsid w:val="000D5460"/>
    <w:rsid w:val="000D58C5"/>
    <w:rsid w:val="000D5FC9"/>
    <w:rsid w:val="000D755B"/>
    <w:rsid w:val="000D789F"/>
    <w:rsid w:val="000E03E9"/>
    <w:rsid w:val="000E27B8"/>
    <w:rsid w:val="000E2B53"/>
    <w:rsid w:val="000E4C4F"/>
    <w:rsid w:val="000E52FB"/>
    <w:rsid w:val="000E6FD5"/>
    <w:rsid w:val="000E7140"/>
    <w:rsid w:val="000F0799"/>
    <w:rsid w:val="000F174C"/>
    <w:rsid w:val="000F1A18"/>
    <w:rsid w:val="000F1AE1"/>
    <w:rsid w:val="000F2D88"/>
    <w:rsid w:val="000F3B9E"/>
    <w:rsid w:val="000F4CF1"/>
    <w:rsid w:val="000F5F32"/>
    <w:rsid w:val="000F634D"/>
    <w:rsid w:val="000F6C5E"/>
    <w:rsid w:val="000F754A"/>
    <w:rsid w:val="001012C0"/>
    <w:rsid w:val="00104458"/>
    <w:rsid w:val="00104CB8"/>
    <w:rsid w:val="00105975"/>
    <w:rsid w:val="001062CA"/>
    <w:rsid w:val="001065FA"/>
    <w:rsid w:val="00106669"/>
    <w:rsid w:val="0010676B"/>
    <w:rsid w:val="0011006B"/>
    <w:rsid w:val="0011095E"/>
    <w:rsid w:val="00111DF0"/>
    <w:rsid w:val="001125FD"/>
    <w:rsid w:val="001143AC"/>
    <w:rsid w:val="00116C74"/>
    <w:rsid w:val="001213F7"/>
    <w:rsid w:val="001218F6"/>
    <w:rsid w:val="0012503D"/>
    <w:rsid w:val="00125A45"/>
    <w:rsid w:val="00126143"/>
    <w:rsid w:val="00126C47"/>
    <w:rsid w:val="001301E5"/>
    <w:rsid w:val="00131161"/>
    <w:rsid w:val="00132165"/>
    <w:rsid w:val="00134CAC"/>
    <w:rsid w:val="00136063"/>
    <w:rsid w:val="00136D59"/>
    <w:rsid w:val="00140CA5"/>
    <w:rsid w:val="00143EE9"/>
    <w:rsid w:val="00144136"/>
    <w:rsid w:val="0014429A"/>
    <w:rsid w:val="00144654"/>
    <w:rsid w:val="00144D2B"/>
    <w:rsid w:val="00145279"/>
    <w:rsid w:val="00150343"/>
    <w:rsid w:val="001507F6"/>
    <w:rsid w:val="00152FE0"/>
    <w:rsid w:val="00153B91"/>
    <w:rsid w:val="00154995"/>
    <w:rsid w:val="001554F3"/>
    <w:rsid w:val="00156461"/>
    <w:rsid w:val="0015661B"/>
    <w:rsid w:val="00156C87"/>
    <w:rsid w:val="00160265"/>
    <w:rsid w:val="0016054B"/>
    <w:rsid w:val="00163903"/>
    <w:rsid w:val="00164D8E"/>
    <w:rsid w:val="00165B51"/>
    <w:rsid w:val="00165BA8"/>
    <w:rsid w:val="001660DC"/>
    <w:rsid w:val="001662BD"/>
    <w:rsid w:val="0016641C"/>
    <w:rsid w:val="001669ED"/>
    <w:rsid w:val="0016752B"/>
    <w:rsid w:val="00167C78"/>
    <w:rsid w:val="0017140D"/>
    <w:rsid w:val="00171A86"/>
    <w:rsid w:val="00171B79"/>
    <w:rsid w:val="00171BE3"/>
    <w:rsid w:val="00173782"/>
    <w:rsid w:val="00174646"/>
    <w:rsid w:val="001770D1"/>
    <w:rsid w:val="0017790B"/>
    <w:rsid w:val="001804D9"/>
    <w:rsid w:val="00181B4B"/>
    <w:rsid w:val="001825B5"/>
    <w:rsid w:val="00182BD3"/>
    <w:rsid w:val="00184009"/>
    <w:rsid w:val="001841B8"/>
    <w:rsid w:val="00184AA1"/>
    <w:rsid w:val="00185E5A"/>
    <w:rsid w:val="00187B4F"/>
    <w:rsid w:val="001904B1"/>
    <w:rsid w:val="001904C0"/>
    <w:rsid w:val="00190D4F"/>
    <w:rsid w:val="001918B4"/>
    <w:rsid w:val="00191EF8"/>
    <w:rsid w:val="001922B7"/>
    <w:rsid w:val="001937C3"/>
    <w:rsid w:val="00194D24"/>
    <w:rsid w:val="00195F7D"/>
    <w:rsid w:val="00197781"/>
    <w:rsid w:val="001A177B"/>
    <w:rsid w:val="001A1908"/>
    <w:rsid w:val="001A2208"/>
    <w:rsid w:val="001A35E4"/>
    <w:rsid w:val="001A4CA2"/>
    <w:rsid w:val="001A5207"/>
    <w:rsid w:val="001A7008"/>
    <w:rsid w:val="001A7A2A"/>
    <w:rsid w:val="001A7BC6"/>
    <w:rsid w:val="001A7DB8"/>
    <w:rsid w:val="001B01E7"/>
    <w:rsid w:val="001B0C77"/>
    <w:rsid w:val="001B15C2"/>
    <w:rsid w:val="001B280F"/>
    <w:rsid w:val="001B462D"/>
    <w:rsid w:val="001B5292"/>
    <w:rsid w:val="001B5A8A"/>
    <w:rsid w:val="001B69E3"/>
    <w:rsid w:val="001B713F"/>
    <w:rsid w:val="001B7D57"/>
    <w:rsid w:val="001C0758"/>
    <w:rsid w:val="001C0AB5"/>
    <w:rsid w:val="001C0C9B"/>
    <w:rsid w:val="001C2840"/>
    <w:rsid w:val="001C2F78"/>
    <w:rsid w:val="001C3821"/>
    <w:rsid w:val="001C3DFF"/>
    <w:rsid w:val="001C4DFD"/>
    <w:rsid w:val="001C6E8A"/>
    <w:rsid w:val="001D0C5E"/>
    <w:rsid w:val="001D0DFD"/>
    <w:rsid w:val="001D12B3"/>
    <w:rsid w:val="001D1D64"/>
    <w:rsid w:val="001D2D96"/>
    <w:rsid w:val="001D39DC"/>
    <w:rsid w:val="001D4AFA"/>
    <w:rsid w:val="001D5733"/>
    <w:rsid w:val="001D6184"/>
    <w:rsid w:val="001D6475"/>
    <w:rsid w:val="001D68AA"/>
    <w:rsid w:val="001D73C1"/>
    <w:rsid w:val="001E0972"/>
    <w:rsid w:val="001E36E1"/>
    <w:rsid w:val="001E4907"/>
    <w:rsid w:val="001E4A74"/>
    <w:rsid w:val="001E5DBC"/>
    <w:rsid w:val="001E664E"/>
    <w:rsid w:val="001E6E3B"/>
    <w:rsid w:val="001E6E6F"/>
    <w:rsid w:val="001E7647"/>
    <w:rsid w:val="001F1118"/>
    <w:rsid w:val="001F1B2E"/>
    <w:rsid w:val="001F3284"/>
    <w:rsid w:val="001F34FE"/>
    <w:rsid w:val="001F496A"/>
    <w:rsid w:val="001F4DA7"/>
    <w:rsid w:val="001F5111"/>
    <w:rsid w:val="001F5931"/>
    <w:rsid w:val="001F640C"/>
    <w:rsid w:val="001F6E6F"/>
    <w:rsid w:val="001F6E96"/>
    <w:rsid w:val="00200D66"/>
    <w:rsid w:val="0020133C"/>
    <w:rsid w:val="00201D10"/>
    <w:rsid w:val="00202632"/>
    <w:rsid w:val="00203C93"/>
    <w:rsid w:val="00207E71"/>
    <w:rsid w:val="00210B6E"/>
    <w:rsid w:val="00210FF0"/>
    <w:rsid w:val="002133C4"/>
    <w:rsid w:val="0021389A"/>
    <w:rsid w:val="0021438A"/>
    <w:rsid w:val="0021491B"/>
    <w:rsid w:val="00215A4B"/>
    <w:rsid w:val="002164C6"/>
    <w:rsid w:val="0021668C"/>
    <w:rsid w:val="00220C54"/>
    <w:rsid w:val="00220DDB"/>
    <w:rsid w:val="00220E60"/>
    <w:rsid w:val="00221AD5"/>
    <w:rsid w:val="00221CB5"/>
    <w:rsid w:val="00222970"/>
    <w:rsid w:val="002241A5"/>
    <w:rsid w:val="00224E5F"/>
    <w:rsid w:val="00227065"/>
    <w:rsid w:val="002301E8"/>
    <w:rsid w:val="002310A7"/>
    <w:rsid w:val="002316B8"/>
    <w:rsid w:val="00231E6F"/>
    <w:rsid w:val="00231F90"/>
    <w:rsid w:val="00232FFC"/>
    <w:rsid w:val="00233D1D"/>
    <w:rsid w:val="0023440B"/>
    <w:rsid w:val="00234410"/>
    <w:rsid w:val="00235AB7"/>
    <w:rsid w:val="00236415"/>
    <w:rsid w:val="00237386"/>
    <w:rsid w:val="00237FD0"/>
    <w:rsid w:val="0024088A"/>
    <w:rsid w:val="00240B5C"/>
    <w:rsid w:val="00241B1C"/>
    <w:rsid w:val="0024326F"/>
    <w:rsid w:val="002463EC"/>
    <w:rsid w:val="0024643A"/>
    <w:rsid w:val="00247350"/>
    <w:rsid w:val="00247580"/>
    <w:rsid w:val="002508C9"/>
    <w:rsid w:val="00250C0E"/>
    <w:rsid w:val="00250E96"/>
    <w:rsid w:val="00251442"/>
    <w:rsid w:val="00252BAA"/>
    <w:rsid w:val="00252F9A"/>
    <w:rsid w:val="002541AB"/>
    <w:rsid w:val="0025438E"/>
    <w:rsid w:val="002562C8"/>
    <w:rsid w:val="0025683F"/>
    <w:rsid w:val="0025698D"/>
    <w:rsid w:val="00260C14"/>
    <w:rsid w:val="00260E1A"/>
    <w:rsid w:val="002623A5"/>
    <w:rsid w:val="00262FA3"/>
    <w:rsid w:val="0026346E"/>
    <w:rsid w:val="002651E7"/>
    <w:rsid w:val="00265FBD"/>
    <w:rsid w:val="00266C54"/>
    <w:rsid w:val="00267605"/>
    <w:rsid w:val="0027030B"/>
    <w:rsid w:val="0027044D"/>
    <w:rsid w:val="00270CFC"/>
    <w:rsid w:val="00271249"/>
    <w:rsid w:val="002730EF"/>
    <w:rsid w:val="00273696"/>
    <w:rsid w:val="002748DD"/>
    <w:rsid w:val="00274B5D"/>
    <w:rsid w:val="00280466"/>
    <w:rsid w:val="00281CE3"/>
    <w:rsid w:val="002846A0"/>
    <w:rsid w:val="00285613"/>
    <w:rsid w:val="00287BCF"/>
    <w:rsid w:val="00291910"/>
    <w:rsid w:val="0029311F"/>
    <w:rsid w:val="002935AA"/>
    <w:rsid w:val="002957BF"/>
    <w:rsid w:val="002958B0"/>
    <w:rsid w:val="00295BE2"/>
    <w:rsid w:val="0029693A"/>
    <w:rsid w:val="002975B9"/>
    <w:rsid w:val="002A0607"/>
    <w:rsid w:val="002A08AA"/>
    <w:rsid w:val="002A0C27"/>
    <w:rsid w:val="002A2FF1"/>
    <w:rsid w:val="002A44D9"/>
    <w:rsid w:val="002A57AD"/>
    <w:rsid w:val="002A6065"/>
    <w:rsid w:val="002A6540"/>
    <w:rsid w:val="002A68B3"/>
    <w:rsid w:val="002B1179"/>
    <w:rsid w:val="002B1BC0"/>
    <w:rsid w:val="002B4FCA"/>
    <w:rsid w:val="002B6120"/>
    <w:rsid w:val="002B7225"/>
    <w:rsid w:val="002B77E2"/>
    <w:rsid w:val="002C171F"/>
    <w:rsid w:val="002C2E36"/>
    <w:rsid w:val="002C3C04"/>
    <w:rsid w:val="002C4985"/>
    <w:rsid w:val="002C5AC2"/>
    <w:rsid w:val="002C66A0"/>
    <w:rsid w:val="002C746D"/>
    <w:rsid w:val="002D0043"/>
    <w:rsid w:val="002D054D"/>
    <w:rsid w:val="002D0EBB"/>
    <w:rsid w:val="002D16FA"/>
    <w:rsid w:val="002D4070"/>
    <w:rsid w:val="002D4EAC"/>
    <w:rsid w:val="002D5D1C"/>
    <w:rsid w:val="002D637E"/>
    <w:rsid w:val="002D6934"/>
    <w:rsid w:val="002D7040"/>
    <w:rsid w:val="002E0014"/>
    <w:rsid w:val="002E1994"/>
    <w:rsid w:val="002E19DF"/>
    <w:rsid w:val="002E258B"/>
    <w:rsid w:val="002E46EF"/>
    <w:rsid w:val="002E5515"/>
    <w:rsid w:val="002E5583"/>
    <w:rsid w:val="002E6101"/>
    <w:rsid w:val="002E6EE4"/>
    <w:rsid w:val="002E7DEB"/>
    <w:rsid w:val="002F0ABD"/>
    <w:rsid w:val="002F2127"/>
    <w:rsid w:val="002F30CF"/>
    <w:rsid w:val="002F3735"/>
    <w:rsid w:val="002F4CDA"/>
    <w:rsid w:val="002F53BD"/>
    <w:rsid w:val="002F759E"/>
    <w:rsid w:val="003009FD"/>
    <w:rsid w:val="00301EC7"/>
    <w:rsid w:val="00304DE1"/>
    <w:rsid w:val="003050C7"/>
    <w:rsid w:val="00306771"/>
    <w:rsid w:val="00306850"/>
    <w:rsid w:val="00307154"/>
    <w:rsid w:val="00307AE6"/>
    <w:rsid w:val="003105D1"/>
    <w:rsid w:val="00311350"/>
    <w:rsid w:val="003115FA"/>
    <w:rsid w:val="00311BDF"/>
    <w:rsid w:val="00313973"/>
    <w:rsid w:val="00314A17"/>
    <w:rsid w:val="00314BE5"/>
    <w:rsid w:val="00314DCD"/>
    <w:rsid w:val="00316F28"/>
    <w:rsid w:val="00317195"/>
    <w:rsid w:val="00317558"/>
    <w:rsid w:val="00323E15"/>
    <w:rsid w:val="00325068"/>
    <w:rsid w:val="00325961"/>
    <w:rsid w:val="00326845"/>
    <w:rsid w:val="00332129"/>
    <w:rsid w:val="00333215"/>
    <w:rsid w:val="00333933"/>
    <w:rsid w:val="00333C71"/>
    <w:rsid w:val="00335DF9"/>
    <w:rsid w:val="00336BB1"/>
    <w:rsid w:val="00337BF0"/>
    <w:rsid w:val="00341475"/>
    <w:rsid w:val="00342AE5"/>
    <w:rsid w:val="003431B1"/>
    <w:rsid w:val="003436AA"/>
    <w:rsid w:val="00343CAF"/>
    <w:rsid w:val="00343D80"/>
    <w:rsid w:val="00344C87"/>
    <w:rsid w:val="0034566C"/>
    <w:rsid w:val="003465E5"/>
    <w:rsid w:val="00346AE3"/>
    <w:rsid w:val="00347FFC"/>
    <w:rsid w:val="00350153"/>
    <w:rsid w:val="003505B9"/>
    <w:rsid w:val="00350936"/>
    <w:rsid w:val="00351FA3"/>
    <w:rsid w:val="003523EF"/>
    <w:rsid w:val="00352634"/>
    <w:rsid w:val="00354133"/>
    <w:rsid w:val="00355475"/>
    <w:rsid w:val="00357EFE"/>
    <w:rsid w:val="00357F3C"/>
    <w:rsid w:val="003626EB"/>
    <w:rsid w:val="003632A1"/>
    <w:rsid w:val="0036438F"/>
    <w:rsid w:val="00364693"/>
    <w:rsid w:val="0036495C"/>
    <w:rsid w:val="00364E4B"/>
    <w:rsid w:val="00365058"/>
    <w:rsid w:val="00365936"/>
    <w:rsid w:val="00366525"/>
    <w:rsid w:val="00366D77"/>
    <w:rsid w:val="0036766D"/>
    <w:rsid w:val="0037122B"/>
    <w:rsid w:val="0037153D"/>
    <w:rsid w:val="00371908"/>
    <w:rsid w:val="003727F0"/>
    <w:rsid w:val="00372D60"/>
    <w:rsid w:val="00372EE4"/>
    <w:rsid w:val="0037495E"/>
    <w:rsid w:val="003756F7"/>
    <w:rsid w:val="00375EDD"/>
    <w:rsid w:val="00377C63"/>
    <w:rsid w:val="003809FE"/>
    <w:rsid w:val="00380A2E"/>
    <w:rsid w:val="0038195E"/>
    <w:rsid w:val="00381BA5"/>
    <w:rsid w:val="00381C07"/>
    <w:rsid w:val="00381C48"/>
    <w:rsid w:val="00381EAE"/>
    <w:rsid w:val="00382204"/>
    <w:rsid w:val="00383872"/>
    <w:rsid w:val="00384515"/>
    <w:rsid w:val="00384A85"/>
    <w:rsid w:val="00387F5E"/>
    <w:rsid w:val="003909F4"/>
    <w:rsid w:val="00391175"/>
    <w:rsid w:val="00391D4E"/>
    <w:rsid w:val="00391DBE"/>
    <w:rsid w:val="00392B66"/>
    <w:rsid w:val="0039300E"/>
    <w:rsid w:val="0039471C"/>
    <w:rsid w:val="0039626B"/>
    <w:rsid w:val="003963DF"/>
    <w:rsid w:val="00396943"/>
    <w:rsid w:val="003969D2"/>
    <w:rsid w:val="00396F77"/>
    <w:rsid w:val="00397293"/>
    <w:rsid w:val="003A12CE"/>
    <w:rsid w:val="003A261F"/>
    <w:rsid w:val="003A307C"/>
    <w:rsid w:val="003A35BB"/>
    <w:rsid w:val="003A58B5"/>
    <w:rsid w:val="003A5C74"/>
    <w:rsid w:val="003B14A2"/>
    <w:rsid w:val="003B1B6B"/>
    <w:rsid w:val="003B1D29"/>
    <w:rsid w:val="003B203E"/>
    <w:rsid w:val="003B2523"/>
    <w:rsid w:val="003C07A5"/>
    <w:rsid w:val="003C1355"/>
    <w:rsid w:val="003C194F"/>
    <w:rsid w:val="003C252A"/>
    <w:rsid w:val="003C3850"/>
    <w:rsid w:val="003C49AD"/>
    <w:rsid w:val="003C71F5"/>
    <w:rsid w:val="003D1CE2"/>
    <w:rsid w:val="003D2407"/>
    <w:rsid w:val="003D3CEA"/>
    <w:rsid w:val="003D4E07"/>
    <w:rsid w:val="003D5083"/>
    <w:rsid w:val="003D6275"/>
    <w:rsid w:val="003D79A1"/>
    <w:rsid w:val="003D7FB7"/>
    <w:rsid w:val="003E0033"/>
    <w:rsid w:val="003E0042"/>
    <w:rsid w:val="003E05AC"/>
    <w:rsid w:val="003E1914"/>
    <w:rsid w:val="003E200F"/>
    <w:rsid w:val="003E333A"/>
    <w:rsid w:val="003E3AD9"/>
    <w:rsid w:val="003E3C85"/>
    <w:rsid w:val="003E4706"/>
    <w:rsid w:val="003E49FF"/>
    <w:rsid w:val="003E4FC3"/>
    <w:rsid w:val="003E6CDF"/>
    <w:rsid w:val="003E7B3A"/>
    <w:rsid w:val="003F2ED7"/>
    <w:rsid w:val="003F3D0E"/>
    <w:rsid w:val="003F3E95"/>
    <w:rsid w:val="003F4422"/>
    <w:rsid w:val="003F468B"/>
    <w:rsid w:val="003F5AFE"/>
    <w:rsid w:val="003F5CC0"/>
    <w:rsid w:val="003F6238"/>
    <w:rsid w:val="003F6B40"/>
    <w:rsid w:val="003F7669"/>
    <w:rsid w:val="004000E4"/>
    <w:rsid w:val="004006D6"/>
    <w:rsid w:val="004033F8"/>
    <w:rsid w:val="00403C5B"/>
    <w:rsid w:val="00404D8C"/>
    <w:rsid w:val="0040722F"/>
    <w:rsid w:val="00407998"/>
    <w:rsid w:val="00410C08"/>
    <w:rsid w:val="0041139B"/>
    <w:rsid w:val="004122A5"/>
    <w:rsid w:val="004123E9"/>
    <w:rsid w:val="00412997"/>
    <w:rsid w:val="004157ED"/>
    <w:rsid w:val="0041702B"/>
    <w:rsid w:val="00417E50"/>
    <w:rsid w:val="00420672"/>
    <w:rsid w:val="00420E43"/>
    <w:rsid w:val="00420F39"/>
    <w:rsid w:val="004223E9"/>
    <w:rsid w:val="004235E3"/>
    <w:rsid w:val="00425C58"/>
    <w:rsid w:val="004302E0"/>
    <w:rsid w:val="00430DB7"/>
    <w:rsid w:val="004317A6"/>
    <w:rsid w:val="00431BD9"/>
    <w:rsid w:val="00432D43"/>
    <w:rsid w:val="00433397"/>
    <w:rsid w:val="00434032"/>
    <w:rsid w:val="00434D57"/>
    <w:rsid w:val="00434EC7"/>
    <w:rsid w:val="00435022"/>
    <w:rsid w:val="0043517B"/>
    <w:rsid w:val="0043542D"/>
    <w:rsid w:val="004371D9"/>
    <w:rsid w:val="0043793B"/>
    <w:rsid w:val="004411EA"/>
    <w:rsid w:val="00442ED0"/>
    <w:rsid w:val="00443437"/>
    <w:rsid w:val="00445CDF"/>
    <w:rsid w:val="004466F5"/>
    <w:rsid w:val="00446936"/>
    <w:rsid w:val="00446B72"/>
    <w:rsid w:val="00446EFA"/>
    <w:rsid w:val="004501CD"/>
    <w:rsid w:val="00450C5F"/>
    <w:rsid w:val="00450E59"/>
    <w:rsid w:val="00451838"/>
    <w:rsid w:val="00454DC0"/>
    <w:rsid w:val="004551DC"/>
    <w:rsid w:val="004569A0"/>
    <w:rsid w:val="00456B64"/>
    <w:rsid w:val="00457ABC"/>
    <w:rsid w:val="00457E84"/>
    <w:rsid w:val="00457F3D"/>
    <w:rsid w:val="00457FC4"/>
    <w:rsid w:val="00460914"/>
    <w:rsid w:val="00461B57"/>
    <w:rsid w:val="0046461C"/>
    <w:rsid w:val="004648FC"/>
    <w:rsid w:val="00465687"/>
    <w:rsid w:val="00465FC8"/>
    <w:rsid w:val="004661AF"/>
    <w:rsid w:val="00466E59"/>
    <w:rsid w:val="00467047"/>
    <w:rsid w:val="004700F3"/>
    <w:rsid w:val="00470732"/>
    <w:rsid w:val="004718EA"/>
    <w:rsid w:val="0047266D"/>
    <w:rsid w:val="00473145"/>
    <w:rsid w:val="00473645"/>
    <w:rsid w:val="0047467E"/>
    <w:rsid w:val="004746B4"/>
    <w:rsid w:val="00475AEC"/>
    <w:rsid w:val="00475DF2"/>
    <w:rsid w:val="0048027C"/>
    <w:rsid w:val="0048034F"/>
    <w:rsid w:val="00481E28"/>
    <w:rsid w:val="00483903"/>
    <w:rsid w:val="00483B21"/>
    <w:rsid w:val="004902A2"/>
    <w:rsid w:val="0049117B"/>
    <w:rsid w:val="00491E78"/>
    <w:rsid w:val="0049253D"/>
    <w:rsid w:val="00492913"/>
    <w:rsid w:val="004932D5"/>
    <w:rsid w:val="00494F7D"/>
    <w:rsid w:val="00495379"/>
    <w:rsid w:val="00496806"/>
    <w:rsid w:val="00496D0A"/>
    <w:rsid w:val="00496D24"/>
    <w:rsid w:val="00496D90"/>
    <w:rsid w:val="004A019B"/>
    <w:rsid w:val="004A01D3"/>
    <w:rsid w:val="004A072E"/>
    <w:rsid w:val="004A1316"/>
    <w:rsid w:val="004A1FBD"/>
    <w:rsid w:val="004A2009"/>
    <w:rsid w:val="004A3368"/>
    <w:rsid w:val="004A3464"/>
    <w:rsid w:val="004A3EBD"/>
    <w:rsid w:val="004A5A17"/>
    <w:rsid w:val="004A5E0E"/>
    <w:rsid w:val="004A6240"/>
    <w:rsid w:val="004A7FAD"/>
    <w:rsid w:val="004B06D7"/>
    <w:rsid w:val="004B086D"/>
    <w:rsid w:val="004B0FBB"/>
    <w:rsid w:val="004B1734"/>
    <w:rsid w:val="004B29F9"/>
    <w:rsid w:val="004B3348"/>
    <w:rsid w:val="004B4094"/>
    <w:rsid w:val="004B58D9"/>
    <w:rsid w:val="004B5986"/>
    <w:rsid w:val="004B6964"/>
    <w:rsid w:val="004C035B"/>
    <w:rsid w:val="004C1111"/>
    <w:rsid w:val="004C31D5"/>
    <w:rsid w:val="004C3727"/>
    <w:rsid w:val="004C40BE"/>
    <w:rsid w:val="004C65A1"/>
    <w:rsid w:val="004C6917"/>
    <w:rsid w:val="004C6E50"/>
    <w:rsid w:val="004C795F"/>
    <w:rsid w:val="004D0E07"/>
    <w:rsid w:val="004D18CD"/>
    <w:rsid w:val="004D21CA"/>
    <w:rsid w:val="004D2605"/>
    <w:rsid w:val="004D4F47"/>
    <w:rsid w:val="004D598B"/>
    <w:rsid w:val="004D6B1F"/>
    <w:rsid w:val="004D6B7E"/>
    <w:rsid w:val="004D6EC1"/>
    <w:rsid w:val="004D6F1A"/>
    <w:rsid w:val="004D73D3"/>
    <w:rsid w:val="004D7684"/>
    <w:rsid w:val="004D7A47"/>
    <w:rsid w:val="004E025D"/>
    <w:rsid w:val="004E0C90"/>
    <w:rsid w:val="004E2E96"/>
    <w:rsid w:val="004E422C"/>
    <w:rsid w:val="004E50C5"/>
    <w:rsid w:val="004E5B43"/>
    <w:rsid w:val="004E78F0"/>
    <w:rsid w:val="004E7A25"/>
    <w:rsid w:val="004F094E"/>
    <w:rsid w:val="004F0AF9"/>
    <w:rsid w:val="004F0C90"/>
    <w:rsid w:val="004F140F"/>
    <w:rsid w:val="004F1CFE"/>
    <w:rsid w:val="004F3104"/>
    <w:rsid w:val="004F3343"/>
    <w:rsid w:val="004F376B"/>
    <w:rsid w:val="004F3C5F"/>
    <w:rsid w:val="004F41C9"/>
    <w:rsid w:val="004F4DCE"/>
    <w:rsid w:val="004F506F"/>
    <w:rsid w:val="004F5914"/>
    <w:rsid w:val="004F5F7F"/>
    <w:rsid w:val="004F6E67"/>
    <w:rsid w:val="004F70E2"/>
    <w:rsid w:val="004F7AF3"/>
    <w:rsid w:val="004F7E95"/>
    <w:rsid w:val="004F7F76"/>
    <w:rsid w:val="0050084F"/>
    <w:rsid w:val="005017E4"/>
    <w:rsid w:val="00503162"/>
    <w:rsid w:val="0050430C"/>
    <w:rsid w:val="00504B61"/>
    <w:rsid w:val="00504D36"/>
    <w:rsid w:val="00504FAA"/>
    <w:rsid w:val="00510DED"/>
    <w:rsid w:val="00510F4D"/>
    <w:rsid w:val="00511A48"/>
    <w:rsid w:val="00511FAC"/>
    <w:rsid w:val="005130CB"/>
    <w:rsid w:val="0051428F"/>
    <w:rsid w:val="00514949"/>
    <w:rsid w:val="0051565F"/>
    <w:rsid w:val="00515936"/>
    <w:rsid w:val="00515A95"/>
    <w:rsid w:val="00517A92"/>
    <w:rsid w:val="005208CB"/>
    <w:rsid w:val="005210AF"/>
    <w:rsid w:val="005216A9"/>
    <w:rsid w:val="0052269C"/>
    <w:rsid w:val="00522A44"/>
    <w:rsid w:val="00523686"/>
    <w:rsid w:val="0052378B"/>
    <w:rsid w:val="0052623E"/>
    <w:rsid w:val="00527546"/>
    <w:rsid w:val="00527D5E"/>
    <w:rsid w:val="00530B52"/>
    <w:rsid w:val="00532660"/>
    <w:rsid w:val="005379D8"/>
    <w:rsid w:val="00542D0C"/>
    <w:rsid w:val="00542F8E"/>
    <w:rsid w:val="005430E5"/>
    <w:rsid w:val="00543206"/>
    <w:rsid w:val="005434AA"/>
    <w:rsid w:val="005455DA"/>
    <w:rsid w:val="0054591B"/>
    <w:rsid w:val="00545ED5"/>
    <w:rsid w:val="00547497"/>
    <w:rsid w:val="00547F3C"/>
    <w:rsid w:val="005506B3"/>
    <w:rsid w:val="0055126A"/>
    <w:rsid w:val="0055169D"/>
    <w:rsid w:val="00552098"/>
    <w:rsid w:val="005520D5"/>
    <w:rsid w:val="00552614"/>
    <w:rsid w:val="00552719"/>
    <w:rsid w:val="0055285B"/>
    <w:rsid w:val="00554A58"/>
    <w:rsid w:val="00555C3C"/>
    <w:rsid w:val="00557F26"/>
    <w:rsid w:val="005606C8"/>
    <w:rsid w:val="00561C62"/>
    <w:rsid w:val="005633B8"/>
    <w:rsid w:val="005645CB"/>
    <w:rsid w:val="00565245"/>
    <w:rsid w:val="00566382"/>
    <w:rsid w:val="00570B6D"/>
    <w:rsid w:val="00571493"/>
    <w:rsid w:val="00572CD5"/>
    <w:rsid w:val="005730D5"/>
    <w:rsid w:val="00573448"/>
    <w:rsid w:val="00573645"/>
    <w:rsid w:val="00573733"/>
    <w:rsid w:val="0057525C"/>
    <w:rsid w:val="00575852"/>
    <w:rsid w:val="00576A78"/>
    <w:rsid w:val="00577124"/>
    <w:rsid w:val="005800D4"/>
    <w:rsid w:val="005822C0"/>
    <w:rsid w:val="00583481"/>
    <w:rsid w:val="005834EA"/>
    <w:rsid w:val="0058414C"/>
    <w:rsid w:val="00584BBA"/>
    <w:rsid w:val="005858A1"/>
    <w:rsid w:val="005863C7"/>
    <w:rsid w:val="00587988"/>
    <w:rsid w:val="005908D9"/>
    <w:rsid w:val="005916DC"/>
    <w:rsid w:val="00591DD2"/>
    <w:rsid w:val="005926DD"/>
    <w:rsid w:val="00592A05"/>
    <w:rsid w:val="005A1154"/>
    <w:rsid w:val="005A234C"/>
    <w:rsid w:val="005A2A8B"/>
    <w:rsid w:val="005A2BDF"/>
    <w:rsid w:val="005A2E5C"/>
    <w:rsid w:val="005A56B9"/>
    <w:rsid w:val="005A5FB1"/>
    <w:rsid w:val="005A6002"/>
    <w:rsid w:val="005A608F"/>
    <w:rsid w:val="005A757B"/>
    <w:rsid w:val="005B0ABF"/>
    <w:rsid w:val="005B0CB8"/>
    <w:rsid w:val="005B42EB"/>
    <w:rsid w:val="005B506E"/>
    <w:rsid w:val="005B584C"/>
    <w:rsid w:val="005B6788"/>
    <w:rsid w:val="005B6BBB"/>
    <w:rsid w:val="005B7495"/>
    <w:rsid w:val="005C0896"/>
    <w:rsid w:val="005C0B77"/>
    <w:rsid w:val="005C1A7D"/>
    <w:rsid w:val="005C217D"/>
    <w:rsid w:val="005C25D8"/>
    <w:rsid w:val="005C40AF"/>
    <w:rsid w:val="005C47B3"/>
    <w:rsid w:val="005C538C"/>
    <w:rsid w:val="005C5E01"/>
    <w:rsid w:val="005C7BD2"/>
    <w:rsid w:val="005C7DA2"/>
    <w:rsid w:val="005C7E80"/>
    <w:rsid w:val="005D009F"/>
    <w:rsid w:val="005D11D1"/>
    <w:rsid w:val="005D1310"/>
    <w:rsid w:val="005D16A7"/>
    <w:rsid w:val="005D1D4B"/>
    <w:rsid w:val="005D44AF"/>
    <w:rsid w:val="005D4EE9"/>
    <w:rsid w:val="005D52F6"/>
    <w:rsid w:val="005D6138"/>
    <w:rsid w:val="005D6334"/>
    <w:rsid w:val="005E0334"/>
    <w:rsid w:val="005E0371"/>
    <w:rsid w:val="005E0A1D"/>
    <w:rsid w:val="005E0AA7"/>
    <w:rsid w:val="005E0B12"/>
    <w:rsid w:val="005E1004"/>
    <w:rsid w:val="005E1F5C"/>
    <w:rsid w:val="005E3D34"/>
    <w:rsid w:val="005E3E48"/>
    <w:rsid w:val="005E41A9"/>
    <w:rsid w:val="005E4392"/>
    <w:rsid w:val="005E5409"/>
    <w:rsid w:val="005E576E"/>
    <w:rsid w:val="005E5FE7"/>
    <w:rsid w:val="005E7483"/>
    <w:rsid w:val="005E7ADE"/>
    <w:rsid w:val="005F11C7"/>
    <w:rsid w:val="005F1726"/>
    <w:rsid w:val="005F19A4"/>
    <w:rsid w:val="005F2C82"/>
    <w:rsid w:val="005F2D08"/>
    <w:rsid w:val="005F372D"/>
    <w:rsid w:val="005F427F"/>
    <w:rsid w:val="005F434C"/>
    <w:rsid w:val="005F4C4E"/>
    <w:rsid w:val="005F4D4A"/>
    <w:rsid w:val="005F50CA"/>
    <w:rsid w:val="005F519C"/>
    <w:rsid w:val="005F7E9D"/>
    <w:rsid w:val="00600D89"/>
    <w:rsid w:val="00601890"/>
    <w:rsid w:val="00601EBF"/>
    <w:rsid w:val="0060347D"/>
    <w:rsid w:val="006068EF"/>
    <w:rsid w:val="006072B1"/>
    <w:rsid w:val="0061002A"/>
    <w:rsid w:val="0061076F"/>
    <w:rsid w:val="006109AF"/>
    <w:rsid w:val="006114F2"/>
    <w:rsid w:val="00612FB0"/>
    <w:rsid w:val="00613A68"/>
    <w:rsid w:val="00614321"/>
    <w:rsid w:val="00614ED2"/>
    <w:rsid w:val="0061590E"/>
    <w:rsid w:val="00616B01"/>
    <w:rsid w:val="00616D1A"/>
    <w:rsid w:val="00620F6B"/>
    <w:rsid w:val="006210AE"/>
    <w:rsid w:val="00621278"/>
    <w:rsid w:val="00622CC9"/>
    <w:rsid w:val="00622DAD"/>
    <w:rsid w:val="00622EC7"/>
    <w:rsid w:val="0062514E"/>
    <w:rsid w:val="0062567C"/>
    <w:rsid w:val="00626490"/>
    <w:rsid w:val="0063082D"/>
    <w:rsid w:val="00631233"/>
    <w:rsid w:val="00634523"/>
    <w:rsid w:val="00634799"/>
    <w:rsid w:val="00636108"/>
    <w:rsid w:val="00636B65"/>
    <w:rsid w:val="00640F10"/>
    <w:rsid w:val="00642C12"/>
    <w:rsid w:val="006430FB"/>
    <w:rsid w:val="006454EE"/>
    <w:rsid w:val="00645CCD"/>
    <w:rsid w:val="00645EB9"/>
    <w:rsid w:val="00646067"/>
    <w:rsid w:val="00646216"/>
    <w:rsid w:val="0064747E"/>
    <w:rsid w:val="0065030D"/>
    <w:rsid w:val="00651A48"/>
    <w:rsid w:val="006522B3"/>
    <w:rsid w:val="006522D5"/>
    <w:rsid w:val="00652D42"/>
    <w:rsid w:val="00653EA5"/>
    <w:rsid w:val="00654BAE"/>
    <w:rsid w:val="00654F12"/>
    <w:rsid w:val="0066127B"/>
    <w:rsid w:val="00661AF1"/>
    <w:rsid w:val="00661FC7"/>
    <w:rsid w:val="006627A9"/>
    <w:rsid w:val="00665241"/>
    <w:rsid w:val="00665920"/>
    <w:rsid w:val="00665BA9"/>
    <w:rsid w:val="00666556"/>
    <w:rsid w:val="006679EF"/>
    <w:rsid w:val="006718B1"/>
    <w:rsid w:val="006722AE"/>
    <w:rsid w:val="00672A76"/>
    <w:rsid w:val="00672B5A"/>
    <w:rsid w:val="00674015"/>
    <w:rsid w:val="00676AC5"/>
    <w:rsid w:val="006778B1"/>
    <w:rsid w:val="00680725"/>
    <w:rsid w:val="00680774"/>
    <w:rsid w:val="00681879"/>
    <w:rsid w:val="006827FC"/>
    <w:rsid w:val="0068306E"/>
    <w:rsid w:val="00683BC8"/>
    <w:rsid w:val="00684004"/>
    <w:rsid w:val="00684596"/>
    <w:rsid w:val="00684FE7"/>
    <w:rsid w:val="00685067"/>
    <w:rsid w:val="00685721"/>
    <w:rsid w:val="00686619"/>
    <w:rsid w:val="006868AB"/>
    <w:rsid w:val="00686C02"/>
    <w:rsid w:val="0068716A"/>
    <w:rsid w:val="006879D9"/>
    <w:rsid w:val="006920F9"/>
    <w:rsid w:val="00692F77"/>
    <w:rsid w:val="00692F96"/>
    <w:rsid w:val="00693187"/>
    <w:rsid w:val="0069350A"/>
    <w:rsid w:val="00693C4D"/>
    <w:rsid w:val="0069683F"/>
    <w:rsid w:val="00696A07"/>
    <w:rsid w:val="006975BB"/>
    <w:rsid w:val="006A02E3"/>
    <w:rsid w:val="006A0802"/>
    <w:rsid w:val="006A0AA4"/>
    <w:rsid w:val="006A18CB"/>
    <w:rsid w:val="006A224C"/>
    <w:rsid w:val="006A2355"/>
    <w:rsid w:val="006A2622"/>
    <w:rsid w:val="006A35FE"/>
    <w:rsid w:val="006A3FBD"/>
    <w:rsid w:val="006A5026"/>
    <w:rsid w:val="006A5F38"/>
    <w:rsid w:val="006A6B32"/>
    <w:rsid w:val="006A6E04"/>
    <w:rsid w:val="006A7627"/>
    <w:rsid w:val="006B040C"/>
    <w:rsid w:val="006B12DF"/>
    <w:rsid w:val="006B1A0A"/>
    <w:rsid w:val="006B1BAC"/>
    <w:rsid w:val="006B2043"/>
    <w:rsid w:val="006B2321"/>
    <w:rsid w:val="006B240E"/>
    <w:rsid w:val="006B26F8"/>
    <w:rsid w:val="006B59E7"/>
    <w:rsid w:val="006C0109"/>
    <w:rsid w:val="006C093D"/>
    <w:rsid w:val="006C1B2F"/>
    <w:rsid w:val="006C29FA"/>
    <w:rsid w:val="006C2CE2"/>
    <w:rsid w:val="006C3196"/>
    <w:rsid w:val="006C3FE4"/>
    <w:rsid w:val="006C41E6"/>
    <w:rsid w:val="006C47D0"/>
    <w:rsid w:val="006C4D99"/>
    <w:rsid w:val="006C4DF5"/>
    <w:rsid w:val="006C67E6"/>
    <w:rsid w:val="006C7552"/>
    <w:rsid w:val="006D315A"/>
    <w:rsid w:val="006D42F8"/>
    <w:rsid w:val="006D628C"/>
    <w:rsid w:val="006D7E72"/>
    <w:rsid w:val="006E16BD"/>
    <w:rsid w:val="006E2850"/>
    <w:rsid w:val="006E3CB5"/>
    <w:rsid w:val="006E7E4B"/>
    <w:rsid w:val="006F0C23"/>
    <w:rsid w:val="006F2E6A"/>
    <w:rsid w:val="006F3685"/>
    <w:rsid w:val="006F3A43"/>
    <w:rsid w:val="006F4178"/>
    <w:rsid w:val="006F48B8"/>
    <w:rsid w:val="006F5016"/>
    <w:rsid w:val="006F5792"/>
    <w:rsid w:val="006F64A6"/>
    <w:rsid w:val="0070095A"/>
    <w:rsid w:val="0070105E"/>
    <w:rsid w:val="00701753"/>
    <w:rsid w:val="00701FC9"/>
    <w:rsid w:val="00702C87"/>
    <w:rsid w:val="00702D73"/>
    <w:rsid w:val="00702DCF"/>
    <w:rsid w:val="00703039"/>
    <w:rsid w:val="007032DB"/>
    <w:rsid w:val="007038AD"/>
    <w:rsid w:val="00706D24"/>
    <w:rsid w:val="00710B42"/>
    <w:rsid w:val="00712ECD"/>
    <w:rsid w:val="00713DEE"/>
    <w:rsid w:val="007143C8"/>
    <w:rsid w:val="0071451C"/>
    <w:rsid w:val="00714E12"/>
    <w:rsid w:val="00714E7D"/>
    <w:rsid w:val="00721B0E"/>
    <w:rsid w:val="00722582"/>
    <w:rsid w:val="00724406"/>
    <w:rsid w:val="00726845"/>
    <w:rsid w:val="007268CC"/>
    <w:rsid w:val="00726B7C"/>
    <w:rsid w:val="00726D81"/>
    <w:rsid w:val="00727582"/>
    <w:rsid w:val="0073229A"/>
    <w:rsid w:val="0073231B"/>
    <w:rsid w:val="0073344F"/>
    <w:rsid w:val="00734740"/>
    <w:rsid w:val="00734CDE"/>
    <w:rsid w:val="00735E3B"/>
    <w:rsid w:val="0073703A"/>
    <w:rsid w:val="0073774B"/>
    <w:rsid w:val="00741B86"/>
    <w:rsid w:val="00744841"/>
    <w:rsid w:val="00745D10"/>
    <w:rsid w:val="007462BF"/>
    <w:rsid w:val="00746522"/>
    <w:rsid w:val="00747397"/>
    <w:rsid w:val="00751274"/>
    <w:rsid w:val="00751944"/>
    <w:rsid w:val="00752BDC"/>
    <w:rsid w:val="00752F1D"/>
    <w:rsid w:val="00753C18"/>
    <w:rsid w:val="00753D2E"/>
    <w:rsid w:val="007541BD"/>
    <w:rsid w:val="007544C4"/>
    <w:rsid w:val="007549B6"/>
    <w:rsid w:val="00757E7A"/>
    <w:rsid w:val="00761047"/>
    <w:rsid w:val="007631B7"/>
    <w:rsid w:val="00763690"/>
    <w:rsid w:val="0076571D"/>
    <w:rsid w:val="00765B98"/>
    <w:rsid w:val="00767BA2"/>
    <w:rsid w:val="007711BF"/>
    <w:rsid w:val="00771CCB"/>
    <w:rsid w:val="00772325"/>
    <w:rsid w:val="007725A7"/>
    <w:rsid w:val="00772F08"/>
    <w:rsid w:val="00773D74"/>
    <w:rsid w:val="00774405"/>
    <w:rsid w:val="00774A25"/>
    <w:rsid w:val="00774CD6"/>
    <w:rsid w:val="0077594C"/>
    <w:rsid w:val="00776295"/>
    <w:rsid w:val="00776AEA"/>
    <w:rsid w:val="007773C4"/>
    <w:rsid w:val="0077788A"/>
    <w:rsid w:val="00781826"/>
    <w:rsid w:val="0078278A"/>
    <w:rsid w:val="00784B5B"/>
    <w:rsid w:val="00784EA2"/>
    <w:rsid w:val="0078574F"/>
    <w:rsid w:val="00790795"/>
    <w:rsid w:val="00790F28"/>
    <w:rsid w:val="007922EB"/>
    <w:rsid w:val="00796E09"/>
    <w:rsid w:val="00797F01"/>
    <w:rsid w:val="007A15D1"/>
    <w:rsid w:val="007A1717"/>
    <w:rsid w:val="007A1C91"/>
    <w:rsid w:val="007A22AA"/>
    <w:rsid w:val="007A2A52"/>
    <w:rsid w:val="007A3711"/>
    <w:rsid w:val="007A37B7"/>
    <w:rsid w:val="007A3A26"/>
    <w:rsid w:val="007A3CAE"/>
    <w:rsid w:val="007A400F"/>
    <w:rsid w:val="007A4510"/>
    <w:rsid w:val="007A48B7"/>
    <w:rsid w:val="007A5106"/>
    <w:rsid w:val="007B05C4"/>
    <w:rsid w:val="007B0AAD"/>
    <w:rsid w:val="007B2269"/>
    <w:rsid w:val="007B3789"/>
    <w:rsid w:val="007B4524"/>
    <w:rsid w:val="007B61F2"/>
    <w:rsid w:val="007C0C71"/>
    <w:rsid w:val="007C10EA"/>
    <w:rsid w:val="007C1D20"/>
    <w:rsid w:val="007C46B5"/>
    <w:rsid w:val="007C4CC6"/>
    <w:rsid w:val="007C5662"/>
    <w:rsid w:val="007C5C87"/>
    <w:rsid w:val="007D0005"/>
    <w:rsid w:val="007D1073"/>
    <w:rsid w:val="007D115F"/>
    <w:rsid w:val="007D21DB"/>
    <w:rsid w:val="007D3886"/>
    <w:rsid w:val="007D43A4"/>
    <w:rsid w:val="007D4443"/>
    <w:rsid w:val="007D46A0"/>
    <w:rsid w:val="007D4AB9"/>
    <w:rsid w:val="007D6111"/>
    <w:rsid w:val="007D6762"/>
    <w:rsid w:val="007D6BED"/>
    <w:rsid w:val="007D758D"/>
    <w:rsid w:val="007E09A8"/>
    <w:rsid w:val="007E0A5D"/>
    <w:rsid w:val="007E0BD7"/>
    <w:rsid w:val="007E11AF"/>
    <w:rsid w:val="007E2DAA"/>
    <w:rsid w:val="007E32C1"/>
    <w:rsid w:val="007E350E"/>
    <w:rsid w:val="007E3F5E"/>
    <w:rsid w:val="007E466B"/>
    <w:rsid w:val="007E50F4"/>
    <w:rsid w:val="007E5D6A"/>
    <w:rsid w:val="007E6A3B"/>
    <w:rsid w:val="007E6DFB"/>
    <w:rsid w:val="007E7306"/>
    <w:rsid w:val="007E75DC"/>
    <w:rsid w:val="007E767B"/>
    <w:rsid w:val="007F1764"/>
    <w:rsid w:val="007F263A"/>
    <w:rsid w:val="007F55AE"/>
    <w:rsid w:val="007F637C"/>
    <w:rsid w:val="007F6591"/>
    <w:rsid w:val="007F744B"/>
    <w:rsid w:val="00800109"/>
    <w:rsid w:val="00800301"/>
    <w:rsid w:val="00801A3F"/>
    <w:rsid w:val="00801DD8"/>
    <w:rsid w:val="00803ABA"/>
    <w:rsid w:val="00803C10"/>
    <w:rsid w:val="0080458C"/>
    <w:rsid w:val="0080672A"/>
    <w:rsid w:val="008068D9"/>
    <w:rsid w:val="0080705E"/>
    <w:rsid w:val="0080762E"/>
    <w:rsid w:val="00810D25"/>
    <w:rsid w:val="00810F7C"/>
    <w:rsid w:val="00811B25"/>
    <w:rsid w:val="00812CE3"/>
    <w:rsid w:val="00813F0F"/>
    <w:rsid w:val="00814A7C"/>
    <w:rsid w:val="00814E93"/>
    <w:rsid w:val="00816BC6"/>
    <w:rsid w:val="00817754"/>
    <w:rsid w:val="00817927"/>
    <w:rsid w:val="008209E8"/>
    <w:rsid w:val="00820EA7"/>
    <w:rsid w:val="0082120F"/>
    <w:rsid w:val="00822062"/>
    <w:rsid w:val="008258E8"/>
    <w:rsid w:val="00825BE5"/>
    <w:rsid w:val="00826FE9"/>
    <w:rsid w:val="008278FF"/>
    <w:rsid w:val="0082793E"/>
    <w:rsid w:val="00827ABA"/>
    <w:rsid w:val="0083011A"/>
    <w:rsid w:val="008305B8"/>
    <w:rsid w:val="00831028"/>
    <w:rsid w:val="008326AF"/>
    <w:rsid w:val="00833E3A"/>
    <w:rsid w:val="00834021"/>
    <w:rsid w:val="008342BC"/>
    <w:rsid w:val="00834B84"/>
    <w:rsid w:val="008371C1"/>
    <w:rsid w:val="00837AE3"/>
    <w:rsid w:val="00837B7B"/>
    <w:rsid w:val="00840828"/>
    <w:rsid w:val="0084084F"/>
    <w:rsid w:val="00840EFA"/>
    <w:rsid w:val="00841FF3"/>
    <w:rsid w:val="00842934"/>
    <w:rsid w:val="00844AC9"/>
    <w:rsid w:val="0084575F"/>
    <w:rsid w:val="0084579C"/>
    <w:rsid w:val="0084588E"/>
    <w:rsid w:val="008469D3"/>
    <w:rsid w:val="00846AF9"/>
    <w:rsid w:val="00850BA5"/>
    <w:rsid w:val="008511FF"/>
    <w:rsid w:val="00853B03"/>
    <w:rsid w:val="00853E3C"/>
    <w:rsid w:val="00853F95"/>
    <w:rsid w:val="00854666"/>
    <w:rsid w:val="00855340"/>
    <w:rsid w:val="008559D3"/>
    <w:rsid w:val="00860D4D"/>
    <w:rsid w:val="008611A9"/>
    <w:rsid w:val="00861541"/>
    <w:rsid w:val="00862755"/>
    <w:rsid w:val="008649BD"/>
    <w:rsid w:val="00864E94"/>
    <w:rsid w:val="008664FD"/>
    <w:rsid w:val="008674B3"/>
    <w:rsid w:val="008721CA"/>
    <w:rsid w:val="0087270F"/>
    <w:rsid w:val="008735A0"/>
    <w:rsid w:val="0087383A"/>
    <w:rsid w:val="00874FF7"/>
    <w:rsid w:val="00875879"/>
    <w:rsid w:val="008764F2"/>
    <w:rsid w:val="00876F4F"/>
    <w:rsid w:val="00882212"/>
    <w:rsid w:val="00882AB3"/>
    <w:rsid w:val="00883592"/>
    <w:rsid w:val="00883F00"/>
    <w:rsid w:val="00884D89"/>
    <w:rsid w:val="00885246"/>
    <w:rsid w:val="00890658"/>
    <w:rsid w:val="0089252F"/>
    <w:rsid w:val="00893AC2"/>
    <w:rsid w:val="00893FBE"/>
    <w:rsid w:val="008945CB"/>
    <w:rsid w:val="00896830"/>
    <w:rsid w:val="00897357"/>
    <w:rsid w:val="00897572"/>
    <w:rsid w:val="00897835"/>
    <w:rsid w:val="00897D91"/>
    <w:rsid w:val="008A176E"/>
    <w:rsid w:val="008A2FA3"/>
    <w:rsid w:val="008A377C"/>
    <w:rsid w:val="008A4ECA"/>
    <w:rsid w:val="008A602D"/>
    <w:rsid w:val="008A7B52"/>
    <w:rsid w:val="008A7E38"/>
    <w:rsid w:val="008B02B3"/>
    <w:rsid w:val="008B1E1C"/>
    <w:rsid w:val="008B2A05"/>
    <w:rsid w:val="008B3138"/>
    <w:rsid w:val="008B3FCB"/>
    <w:rsid w:val="008B7E7E"/>
    <w:rsid w:val="008C01E0"/>
    <w:rsid w:val="008C1735"/>
    <w:rsid w:val="008C1D76"/>
    <w:rsid w:val="008C2ADA"/>
    <w:rsid w:val="008C3C66"/>
    <w:rsid w:val="008C441E"/>
    <w:rsid w:val="008C4E10"/>
    <w:rsid w:val="008C53C1"/>
    <w:rsid w:val="008C59FB"/>
    <w:rsid w:val="008C667D"/>
    <w:rsid w:val="008D0274"/>
    <w:rsid w:val="008D0AD1"/>
    <w:rsid w:val="008D1565"/>
    <w:rsid w:val="008D37A7"/>
    <w:rsid w:val="008D72E2"/>
    <w:rsid w:val="008D7539"/>
    <w:rsid w:val="008E0301"/>
    <w:rsid w:val="008E2454"/>
    <w:rsid w:val="008E2599"/>
    <w:rsid w:val="008E3AD7"/>
    <w:rsid w:val="008E43CD"/>
    <w:rsid w:val="008E4736"/>
    <w:rsid w:val="008E5385"/>
    <w:rsid w:val="008E563B"/>
    <w:rsid w:val="008E6A75"/>
    <w:rsid w:val="008E7588"/>
    <w:rsid w:val="008E7677"/>
    <w:rsid w:val="008E7E3C"/>
    <w:rsid w:val="008F012D"/>
    <w:rsid w:val="008F0B81"/>
    <w:rsid w:val="008F1799"/>
    <w:rsid w:val="008F1FAB"/>
    <w:rsid w:val="008F2E31"/>
    <w:rsid w:val="008F39E9"/>
    <w:rsid w:val="008F3B0A"/>
    <w:rsid w:val="008F49A2"/>
    <w:rsid w:val="008F50E8"/>
    <w:rsid w:val="008F673C"/>
    <w:rsid w:val="008F7B67"/>
    <w:rsid w:val="00901BF6"/>
    <w:rsid w:val="00902B6B"/>
    <w:rsid w:val="009034EA"/>
    <w:rsid w:val="009039DE"/>
    <w:rsid w:val="00903A12"/>
    <w:rsid w:val="009050C7"/>
    <w:rsid w:val="0090516B"/>
    <w:rsid w:val="00905FAC"/>
    <w:rsid w:val="009060A7"/>
    <w:rsid w:val="00906487"/>
    <w:rsid w:val="009067F9"/>
    <w:rsid w:val="009079F3"/>
    <w:rsid w:val="00910395"/>
    <w:rsid w:val="00911419"/>
    <w:rsid w:val="00911606"/>
    <w:rsid w:val="0091193E"/>
    <w:rsid w:val="00912532"/>
    <w:rsid w:val="00915289"/>
    <w:rsid w:val="00915B84"/>
    <w:rsid w:val="0091654C"/>
    <w:rsid w:val="009167E9"/>
    <w:rsid w:val="00916CE6"/>
    <w:rsid w:val="00921D03"/>
    <w:rsid w:val="00922B35"/>
    <w:rsid w:val="009248E3"/>
    <w:rsid w:val="00924B16"/>
    <w:rsid w:val="00924B9A"/>
    <w:rsid w:val="00926840"/>
    <w:rsid w:val="009307D8"/>
    <w:rsid w:val="00931363"/>
    <w:rsid w:val="0093142D"/>
    <w:rsid w:val="0093263B"/>
    <w:rsid w:val="00932F7F"/>
    <w:rsid w:val="009334D4"/>
    <w:rsid w:val="00933D57"/>
    <w:rsid w:val="009346B4"/>
    <w:rsid w:val="00935BC0"/>
    <w:rsid w:val="00936E5C"/>
    <w:rsid w:val="00941715"/>
    <w:rsid w:val="009419C9"/>
    <w:rsid w:val="00943692"/>
    <w:rsid w:val="00944108"/>
    <w:rsid w:val="0094410C"/>
    <w:rsid w:val="00944F1F"/>
    <w:rsid w:val="009476D6"/>
    <w:rsid w:val="00950415"/>
    <w:rsid w:val="00950A26"/>
    <w:rsid w:val="0095232F"/>
    <w:rsid w:val="00952AA7"/>
    <w:rsid w:val="00952F1A"/>
    <w:rsid w:val="009534D8"/>
    <w:rsid w:val="00953681"/>
    <w:rsid w:val="00956672"/>
    <w:rsid w:val="00956EB7"/>
    <w:rsid w:val="00957496"/>
    <w:rsid w:val="009628AB"/>
    <w:rsid w:val="00962E88"/>
    <w:rsid w:val="00962F1D"/>
    <w:rsid w:val="00963BBD"/>
    <w:rsid w:val="0096458A"/>
    <w:rsid w:val="009645CC"/>
    <w:rsid w:val="009656C5"/>
    <w:rsid w:val="009665C8"/>
    <w:rsid w:val="00966C6D"/>
    <w:rsid w:val="00971A62"/>
    <w:rsid w:val="00972215"/>
    <w:rsid w:val="00972B8E"/>
    <w:rsid w:val="00972C45"/>
    <w:rsid w:val="00973438"/>
    <w:rsid w:val="00974C7F"/>
    <w:rsid w:val="0097555F"/>
    <w:rsid w:val="009760C0"/>
    <w:rsid w:val="00976582"/>
    <w:rsid w:val="0097747B"/>
    <w:rsid w:val="0098203A"/>
    <w:rsid w:val="00982299"/>
    <w:rsid w:val="009822A3"/>
    <w:rsid w:val="0098374A"/>
    <w:rsid w:val="009838C0"/>
    <w:rsid w:val="00983CA2"/>
    <w:rsid w:val="0098441B"/>
    <w:rsid w:val="00984D6B"/>
    <w:rsid w:val="009858A8"/>
    <w:rsid w:val="00990031"/>
    <w:rsid w:val="00990F9F"/>
    <w:rsid w:val="0099272D"/>
    <w:rsid w:val="00993933"/>
    <w:rsid w:val="00994726"/>
    <w:rsid w:val="009957B1"/>
    <w:rsid w:val="009960EB"/>
    <w:rsid w:val="0099619D"/>
    <w:rsid w:val="00996F79"/>
    <w:rsid w:val="009972A7"/>
    <w:rsid w:val="009972FB"/>
    <w:rsid w:val="009A006F"/>
    <w:rsid w:val="009A1B2E"/>
    <w:rsid w:val="009A2582"/>
    <w:rsid w:val="009A59E2"/>
    <w:rsid w:val="009A64FC"/>
    <w:rsid w:val="009A773D"/>
    <w:rsid w:val="009A7E7B"/>
    <w:rsid w:val="009B1DA9"/>
    <w:rsid w:val="009B33C5"/>
    <w:rsid w:val="009B4281"/>
    <w:rsid w:val="009B42C5"/>
    <w:rsid w:val="009B4690"/>
    <w:rsid w:val="009B5C32"/>
    <w:rsid w:val="009B66DA"/>
    <w:rsid w:val="009B6962"/>
    <w:rsid w:val="009B6A59"/>
    <w:rsid w:val="009B79E3"/>
    <w:rsid w:val="009B7E18"/>
    <w:rsid w:val="009C321B"/>
    <w:rsid w:val="009C3CA6"/>
    <w:rsid w:val="009C4F8D"/>
    <w:rsid w:val="009D018B"/>
    <w:rsid w:val="009D0B57"/>
    <w:rsid w:val="009D1C64"/>
    <w:rsid w:val="009D2A9E"/>
    <w:rsid w:val="009D2AF0"/>
    <w:rsid w:val="009D357D"/>
    <w:rsid w:val="009D395C"/>
    <w:rsid w:val="009D54D7"/>
    <w:rsid w:val="009D57B9"/>
    <w:rsid w:val="009D591D"/>
    <w:rsid w:val="009D6457"/>
    <w:rsid w:val="009D698B"/>
    <w:rsid w:val="009E1FB2"/>
    <w:rsid w:val="009E22F9"/>
    <w:rsid w:val="009E2C41"/>
    <w:rsid w:val="009E52FB"/>
    <w:rsid w:val="009E6EFA"/>
    <w:rsid w:val="009F11B0"/>
    <w:rsid w:val="009F2CD7"/>
    <w:rsid w:val="009F2E99"/>
    <w:rsid w:val="009F3512"/>
    <w:rsid w:val="009F3A94"/>
    <w:rsid w:val="009F45E3"/>
    <w:rsid w:val="009F514A"/>
    <w:rsid w:val="009F533F"/>
    <w:rsid w:val="009F539F"/>
    <w:rsid w:val="009F56F0"/>
    <w:rsid w:val="009F5B9A"/>
    <w:rsid w:val="009F6BE2"/>
    <w:rsid w:val="009F6F1E"/>
    <w:rsid w:val="009F7D1F"/>
    <w:rsid w:val="00A017E8"/>
    <w:rsid w:val="00A028F3"/>
    <w:rsid w:val="00A03F51"/>
    <w:rsid w:val="00A03FEE"/>
    <w:rsid w:val="00A042A3"/>
    <w:rsid w:val="00A05220"/>
    <w:rsid w:val="00A068E2"/>
    <w:rsid w:val="00A0764D"/>
    <w:rsid w:val="00A10854"/>
    <w:rsid w:val="00A10BCE"/>
    <w:rsid w:val="00A11516"/>
    <w:rsid w:val="00A12404"/>
    <w:rsid w:val="00A12AC8"/>
    <w:rsid w:val="00A1309C"/>
    <w:rsid w:val="00A13ACD"/>
    <w:rsid w:val="00A14201"/>
    <w:rsid w:val="00A15138"/>
    <w:rsid w:val="00A1662B"/>
    <w:rsid w:val="00A16CD7"/>
    <w:rsid w:val="00A16EB7"/>
    <w:rsid w:val="00A1779A"/>
    <w:rsid w:val="00A20016"/>
    <w:rsid w:val="00A208D5"/>
    <w:rsid w:val="00A213E8"/>
    <w:rsid w:val="00A22E71"/>
    <w:rsid w:val="00A232B7"/>
    <w:rsid w:val="00A23BEA"/>
    <w:rsid w:val="00A24680"/>
    <w:rsid w:val="00A25FE3"/>
    <w:rsid w:val="00A2683B"/>
    <w:rsid w:val="00A273E4"/>
    <w:rsid w:val="00A27BF8"/>
    <w:rsid w:val="00A310EE"/>
    <w:rsid w:val="00A3145A"/>
    <w:rsid w:val="00A31C42"/>
    <w:rsid w:val="00A32617"/>
    <w:rsid w:val="00A32F3F"/>
    <w:rsid w:val="00A33796"/>
    <w:rsid w:val="00A3383B"/>
    <w:rsid w:val="00A348DB"/>
    <w:rsid w:val="00A34EF6"/>
    <w:rsid w:val="00A353A3"/>
    <w:rsid w:val="00A35BFA"/>
    <w:rsid w:val="00A37181"/>
    <w:rsid w:val="00A4065B"/>
    <w:rsid w:val="00A41CF6"/>
    <w:rsid w:val="00A41E3B"/>
    <w:rsid w:val="00A41ECC"/>
    <w:rsid w:val="00A4615C"/>
    <w:rsid w:val="00A46362"/>
    <w:rsid w:val="00A4758C"/>
    <w:rsid w:val="00A479DD"/>
    <w:rsid w:val="00A47E58"/>
    <w:rsid w:val="00A51D9D"/>
    <w:rsid w:val="00A52C97"/>
    <w:rsid w:val="00A534F1"/>
    <w:rsid w:val="00A5430B"/>
    <w:rsid w:val="00A54983"/>
    <w:rsid w:val="00A55B33"/>
    <w:rsid w:val="00A56143"/>
    <w:rsid w:val="00A56CC1"/>
    <w:rsid w:val="00A56D9A"/>
    <w:rsid w:val="00A577BE"/>
    <w:rsid w:val="00A57CC0"/>
    <w:rsid w:val="00A57E13"/>
    <w:rsid w:val="00A60D23"/>
    <w:rsid w:val="00A60EEC"/>
    <w:rsid w:val="00A63932"/>
    <w:rsid w:val="00A63E07"/>
    <w:rsid w:val="00A63F86"/>
    <w:rsid w:val="00A6445E"/>
    <w:rsid w:val="00A672C3"/>
    <w:rsid w:val="00A67EE7"/>
    <w:rsid w:val="00A712EE"/>
    <w:rsid w:val="00A7169D"/>
    <w:rsid w:val="00A71707"/>
    <w:rsid w:val="00A72897"/>
    <w:rsid w:val="00A7385B"/>
    <w:rsid w:val="00A746B5"/>
    <w:rsid w:val="00A74C87"/>
    <w:rsid w:val="00A761B4"/>
    <w:rsid w:val="00A76535"/>
    <w:rsid w:val="00A766C5"/>
    <w:rsid w:val="00A84100"/>
    <w:rsid w:val="00A8462F"/>
    <w:rsid w:val="00A846AF"/>
    <w:rsid w:val="00A86A96"/>
    <w:rsid w:val="00A86BC8"/>
    <w:rsid w:val="00A86EF7"/>
    <w:rsid w:val="00A86F2D"/>
    <w:rsid w:val="00A87F47"/>
    <w:rsid w:val="00A90B39"/>
    <w:rsid w:val="00A926EA"/>
    <w:rsid w:val="00A92A54"/>
    <w:rsid w:val="00A92D49"/>
    <w:rsid w:val="00A9381A"/>
    <w:rsid w:val="00A941B9"/>
    <w:rsid w:val="00A9642F"/>
    <w:rsid w:val="00A9708B"/>
    <w:rsid w:val="00A978E9"/>
    <w:rsid w:val="00AA0F00"/>
    <w:rsid w:val="00AA0F94"/>
    <w:rsid w:val="00AA105F"/>
    <w:rsid w:val="00AA1368"/>
    <w:rsid w:val="00AA2C05"/>
    <w:rsid w:val="00AA3568"/>
    <w:rsid w:val="00AA5B1D"/>
    <w:rsid w:val="00AA7A89"/>
    <w:rsid w:val="00AB04FE"/>
    <w:rsid w:val="00AB1F7E"/>
    <w:rsid w:val="00AB3E85"/>
    <w:rsid w:val="00AB57B4"/>
    <w:rsid w:val="00AC068E"/>
    <w:rsid w:val="00AC0DAE"/>
    <w:rsid w:val="00AC161E"/>
    <w:rsid w:val="00AC1D15"/>
    <w:rsid w:val="00AC1FDC"/>
    <w:rsid w:val="00AC2E8E"/>
    <w:rsid w:val="00AC484C"/>
    <w:rsid w:val="00AC4FB7"/>
    <w:rsid w:val="00AC5152"/>
    <w:rsid w:val="00AC6F99"/>
    <w:rsid w:val="00AC7DC7"/>
    <w:rsid w:val="00AD01FE"/>
    <w:rsid w:val="00AD1EDE"/>
    <w:rsid w:val="00AD1F9A"/>
    <w:rsid w:val="00AD272D"/>
    <w:rsid w:val="00AD3205"/>
    <w:rsid w:val="00AD357E"/>
    <w:rsid w:val="00AD3A17"/>
    <w:rsid w:val="00AE0012"/>
    <w:rsid w:val="00AE0B4D"/>
    <w:rsid w:val="00AE0C2B"/>
    <w:rsid w:val="00AE13E9"/>
    <w:rsid w:val="00AE1AB3"/>
    <w:rsid w:val="00AE1D75"/>
    <w:rsid w:val="00AE48A8"/>
    <w:rsid w:val="00AE5CDD"/>
    <w:rsid w:val="00AE74AE"/>
    <w:rsid w:val="00AE76A2"/>
    <w:rsid w:val="00AE781A"/>
    <w:rsid w:val="00AF0410"/>
    <w:rsid w:val="00AF04D2"/>
    <w:rsid w:val="00AF0532"/>
    <w:rsid w:val="00AF2F62"/>
    <w:rsid w:val="00AF3087"/>
    <w:rsid w:val="00AF3623"/>
    <w:rsid w:val="00AF3640"/>
    <w:rsid w:val="00AF3BEA"/>
    <w:rsid w:val="00AF444C"/>
    <w:rsid w:val="00AF52D2"/>
    <w:rsid w:val="00AF5DFD"/>
    <w:rsid w:val="00AF5F56"/>
    <w:rsid w:val="00AF6492"/>
    <w:rsid w:val="00AF70B8"/>
    <w:rsid w:val="00AF7D67"/>
    <w:rsid w:val="00B00305"/>
    <w:rsid w:val="00B00804"/>
    <w:rsid w:val="00B010AD"/>
    <w:rsid w:val="00B031A4"/>
    <w:rsid w:val="00B034BA"/>
    <w:rsid w:val="00B0390C"/>
    <w:rsid w:val="00B03B74"/>
    <w:rsid w:val="00B05278"/>
    <w:rsid w:val="00B104DB"/>
    <w:rsid w:val="00B112D0"/>
    <w:rsid w:val="00B11460"/>
    <w:rsid w:val="00B11C87"/>
    <w:rsid w:val="00B11E0B"/>
    <w:rsid w:val="00B141F5"/>
    <w:rsid w:val="00B14425"/>
    <w:rsid w:val="00B14C14"/>
    <w:rsid w:val="00B15378"/>
    <w:rsid w:val="00B153C8"/>
    <w:rsid w:val="00B16631"/>
    <w:rsid w:val="00B16B27"/>
    <w:rsid w:val="00B209BC"/>
    <w:rsid w:val="00B211F8"/>
    <w:rsid w:val="00B24124"/>
    <w:rsid w:val="00B2425B"/>
    <w:rsid w:val="00B25854"/>
    <w:rsid w:val="00B26EB7"/>
    <w:rsid w:val="00B27A9A"/>
    <w:rsid w:val="00B27AE2"/>
    <w:rsid w:val="00B27F78"/>
    <w:rsid w:val="00B27FBC"/>
    <w:rsid w:val="00B30E12"/>
    <w:rsid w:val="00B31502"/>
    <w:rsid w:val="00B348A8"/>
    <w:rsid w:val="00B34F54"/>
    <w:rsid w:val="00B353C8"/>
    <w:rsid w:val="00B35927"/>
    <w:rsid w:val="00B359B5"/>
    <w:rsid w:val="00B36612"/>
    <w:rsid w:val="00B3734C"/>
    <w:rsid w:val="00B37951"/>
    <w:rsid w:val="00B37EFA"/>
    <w:rsid w:val="00B37F28"/>
    <w:rsid w:val="00B41167"/>
    <w:rsid w:val="00B41547"/>
    <w:rsid w:val="00B41D7E"/>
    <w:rsid w:val="00B42562"/>
    <w:rsid w:val="00B4428C"/>
    <w:rsid w:val="00B45007"/>
    <w:rsid w:val="00B45526"/>
    <w:rsid w:val="00B457E8"/>
    <w:rsid w:val="00B45DF9"/>
    <w:rsid w:val="00B46F87"/>
    <w:rsid w:val="00B475FC"/>
    <w:rsid w:val="00B506A8"/>
    <w:rsid w:val="00B511DF"/>
    <w:rsid w:val="00B512C9"/>
    <w:rsid w:val="00B517FE"/>
    <w:rsid w:val="00B51872"/>
    <w:rsid w:val="00B5383A"/>
    <w:rsid w:val="00B53BA5"/>
    <w:rsid w:val="00B53F96"/>
    <w:rsid w:val="00B5796F"/>
    <w:rsid w:val="00B57E1F"/>
    <w:rsid w:val="00B60F1E"/>
    <w:rsid w:val="00B61896"/>
    <w:rsid w:val="00B619BA"/>
    <w:rsid w:val="00B622DA"/>
    <w:rsid w:val="00B62D76"/>
    <w:rsid w:val="00B63361"/>
    <w:rsid w:val="00B63B2B"/>
    <w:rsid w:val="00B6406D"/>
    <w:rsid w:val="00B648AC"/>
    <w:rsid w:val="00B64F50"/>
    <w:rsid w:val="00B65C62"/>
    <w:rsid w:val="00B66CF6"/>
    <w:rsid w:val="00B67633"/>
    <w:rsid w:val="00B67676"/>
    <w:rsid w:val="00B67756"/>
    <w:rsid w:val="00B71836"/>
    <w:rsid w:val="00B73493"/>
    <w:rsid w:val="00B75046"/>
    <w:rsid w:val="00B755AA"/>
    <w:rsid w:val="00B75BC8"/>
    <w:rsid w:val="00B75EE4"/>
    <w:rsid w:val="00B75FC5"/>
    <w:rsid w:val="00B76C7C"/>
    <w:rsid w:val="00B76D41"/>
    <w:rsid w:val="00B77BB8"/>
    <w:rsid w:val="00B80B90"/>
    <w:rsid w:val="00B810E4"/>
    <w:rsid w:val="00B82988"/>
    <w:rsid w:val="00B84118"/>
    <w:rsid w:val="00B8685A"/>
    <w:rsid w:val="00B86C43"/>
    <w:rsid w:val="00B878DC"/>
    <w:rsid w:val="00B922F2"/>
    <w:rsid w:val="00B94B42"/>
    <w:rsid w:val="00B94DE5"/>
    <w:rsid w:val="00B95018"/>
    <w:rsid w:val="00B95A13"/>
    <w:rsid w:val="00B96EBE"/>
    <w:rsid w:val="00BA033F"/>
    <w:rsid w:val="00BA079E"/>
    <w:rsid w:val="00BA0A55"/>
    <w:rsid w:val="00BA0F08"/>
    <w:rsid w:val="00BA1667"/>
    <w:rsid w:val="00BA19AA"/>
    <w:rsid w:val="00BA2002"/>
    <w:rsid w:val="00BA2C5F"/>
    <w:rsid w:val="00BA37DE"/>
    <w:rsid w:val="00BA563B"/>
    <w:rsid w:val="00BA5EC0"/>
    <w:rsid w:val="00BA612F"/>
    <w:rsid w:val="00BA7312"/>
    <w:rsid w:val="00BA7680"/>
    <w:rsid w:val="00BA7A6C"/>
    <w:rsid w:val="00BA7B6E"/>
    <w:rsid w:val="00BB068F"/>
    <w:rsid w:val="00BB137C"/>
    <w:rsid w:val="00BB34FC"/>
    <w:rsid w:val="00BB3792"/>
    <w:rsid w:val="00BB4EC0"/>
    <w:rsid w:val="00BB5298"/>
    <w:rsid w:val="00BB6C5C"/>
    <w:rsid w:val="00BB6FD5"/>
    <w:rsid w:val="00BB746D"/>
    <w:rsid w:val="00BB7FE9"/>
    <w:rsid w:val="00BC0137"/>
    <w:rsid w:val="00BC230A"/>
    <w:rsid w:val="00BC2632"/>
    <w:rsid w:val="00BC2867"/>
    <w:rsid w:val="00BC2B4C"/>
    <w:rsid w:val="00BC390C"/>
    <w:rsid w:val="00BC52C2"/>
    <w:rsid w:val="00BD0A19"/>
    <w:rsid w:val="00BD1BB6"/>
    <w:rsid w:val="00BD2600"/>
    <w:rsid w:val="00BD273E"/>
    <w:rsid w:val="00BD382A"/>
    <w:rsid w:val="00BD5040"/>
    <w:rsid w:val="00BD59D3"/>
    <w:rsid w:val="00BD5BFC"/>
    <w:rsid w:val="00BD6D55"/>
    <w:rsid w:val="00BE08BA"/>
    <w:rsid w:val="00BE0C12"/>
    <w:rsid w:val="00BE1060"/>
    <w:rsid w:val="00BE1456"/>
    <w:rsid w:val="00BE263D"/>
    <w:rsid w:val="00BE26F8"/>
    <w:rsid w:val="00BE2CA7"/>
    <w:rsid w:val="00BE2F1B"/>
    <w:rsid w:val="00BE5D33"/>
    <w:rsid w:val="00BE7557"/>
    <w:rsid w:val="00BE7796"/>
    <w:rsid w:val="00BF0409"/>
    <w:rsid w:val="00BF0E78"/>
    <w:rsid w:val="00BF2940"/>
    <w:rsid w:val="00BF2C60"/>
    <w:rsid w:val="00BF3106"/>
    <w:rsid w:val="00BF3EF7"/>
    <w:rsid w:val="00BF41C5"/>
    <w:rsid w:val="00BF4BAA"/>
    <w:rsid w:val="00BF5A34"/>
    <w:rsid w:val="00BF6162"/>
    <w:rsid w:val="00BF691B"/>
    <w:rsid w:val="00BF6D3D"/>
    <w:rsid w:val="00BF7877"/>
    <w:rsid w:val="00BF7A6E"/>
    <w:rsid w:val="00BF7C13"/>
    <w:rsid w:val="00C02479"/>
    <w:rsid w:val="00C024FE"/>
    <w:rsid w:val="00C03977"/>
    <w:rsid w:val="00C04BBF"/>
    <w:rsid w:val="00C04C85"/>
    <w:rsid w:val="00C0548C"/>
    <w:rsid w:val="00C067C6"/>
    <w:rsid w:val="00C07FB5"/>
    <w:rsid w:val="00C114FA"/>
    <w:rsid w:val="00C124C7"/>
    <w:rsid w:val="00C13AA4"/>
    <w:rsid w:val="00C13DB8"/>
    <w:rsid w:val="00C141B1"/>
    <w:rsid w:val="00C14408"/>
    <w:rsid w:val="00C147B0"/>
    <w:rsid w:val="00C16125"/>
    <w:rsid w:val="00C16428"/>
    <w:rsid w:val="00C168D4"/>
    <w:rsid w:val="00C16B98"/>
    <w:rsid w:val="00C1753E"/>
    <w:rsid w:val="00C177D7"/>
    <w:rsid w:val="00C17CFC"/>
    <w:rsid w:val="00C20111"/>
    <w:rsid w:val="00C2173B"/>
    <w:rsid w:val="00C21F1B"/>
    <w:rsid w:val="00C24B9F"/>
    <w:rsid w:val="00C303F9"/>
    <w:rsid w:val="00C30BA0"/>
    <w:rsid w:val="00C30C0F"/>
    <w:rsid w:val="00C3284C"/>
    <w:rsid w:val="00C33034"/>
    <w:rsid w:val="00C33C38"/>
    <w:rsid w:val="00C361F7"/>
    <w:rsid w:val="00C372B3"/>
    <w:rsid w:val="00C37D60"/>
    <w:rsid w:val="00C401DE"/>
    <w:rsid w:val="00C410D5"/>
    <w:rsid w:val="00C41EC3"/>
    <w:rsid w:val="00C426DA"/>
    <w:rsid w:val="00C4375E"/>
    <w:rsid w:val="00C4392F"/>
    <w:rsid w:val="00C44350"/>
    <w:rsid w:val="00C44A6A"/>
    <w:rsid w:val="00C44D2B"/>
    <w:rsid w:val="00C45962"/>
    <w:rsid w:val="00C45C06"/>
    <w:rsid w:val="00C4616C"/>
    <w:rsid w:val="00C46599"/>
    <w:rsid w:val="00C468B4"/>
    <w:rsid w:val="00C503FB"/>
    <w:rsid w:val="00C50552"/>
    <w:rsid w:val="00C517D6"/>
    <w:rsid w:val="00C51E7B"/>
    <w:rsid w:val="00C52C15"/>
    <w:rsid w:val="00C5318B"/>
    <w:rsid w:val="00C53D63"/>
    <w:rsid w:val="00C53ED1"/>
    <w:rsid w:val="00C54D5A"/>
    <w:rsid w:val="00C54EEA"/>
    <w:rsid w:val="00C5570E"/>
    <w:rsid w:val="00C5579D"/>
    <w:rsid w:val="00C5594C"/>
    <w:rsid w:val="00C55ED0"/>
    <w:rsid w:val="00C55FE3"/>
    <w:rsid w:val="00C56093"/>
    <w:rsid w:val="00C5703A"/>
    <w:rsid w:val="00C61296"/>
    <w:rsid w:val="00C61A7A"/>
    <w:rsid w:val="00C61E75"/>
    <w:rsid w:val="00C6369A"/>
    <w:rsid w:val="00C63EB6"/>
    <w:rsid w:val="00C6461D"/>
    <w:rsid w:val="00C649B6"/>
    <w:rsid w:val="00C64B74"/>
    <w:rsid w:val="00C653CE"/>
    <w:rsid w:val="00C6551B"/>
    <w:rsid w:val="00C65DAF"/>
    <w:rsid w:val="00C66F52"/>
    <w:rsid w:val="00C71D33"/>
    <w:rsid w:val="00C71FAB"/>
    <w:rsid w:val="00C731BC"/>
    <w:rsid w:val="00C7417B"/>
    <w:rsid w:val="00C74325"/>
    <w:rsid w:val="00C74468"/>
    <w:rsid w:val="00C748CE"/>
    <w:rsid w:val="00C757A7"/>
    <w:rsid w:val="00C761CA"/>
    <w:rsid w:val="00C76753"/>
    <w:rsid w:val="00C7691C"/>
    <w:rsid w:val="00C76A5D"/>
    <w:rsid w:val="00C8108A"/>
    <w:rsid w:val="00C8194F"/>
    <w:rsid w:val="00C81D9D"/>
    <w:rsid w:val="00C828E6"/>
    <w:rsid w:val="00C832CD"/>
    <w:rsid w:val="00C8540A"/>
    <w:rsid w:val="00C86346"/>
    <w:rsid w:val="00C86B36"/>
    <w:rsid w:val="00C86B43"/>
    <w:rsid w:val="00C86EF6"/>
    <w:rsid w:val="00C87F4C"/>
    <w:rsid w:val="00C91B56"/>
    <w:rsid w:val="00C92776"/>
    <w:rsid w:val="00C929F4"/>
    <w:rsid w:val="00C933AD"/>
    <w:rsid w:val="00C9381B"/>
    <w:rsid w:val="00C93A2F"/>
    <w:rsid w:val="00C95EE7"/>
    <w:rsid w:val="00C96FAB"/>
    <w:rsid w:val="00C97AD3"/>
    <w:rsid w:val="00CA2367"/>
    <w:rsid w:val="00CA4B1D"/>
    <w:rsid w:val="00CA5475"/>
    <w:rsid w:val="00CA6D29"/>
    <w:rsid w:val="00CA7131"/>
    <w:rsid w:val="00CB1250"/>
    <w:rsid w:val="00CB4307"/>
    <w:rsid w:val="00CB47E2"/>
    <w:rsid w:val="00CB5368"/>
    <w:rsid w:val="00CB6963"/>
    <w:rsid w:val="00CB7376"/>
    <w:rsid w:val="00CC02EF"/>
    <w:rsid w:val="00CC042D"/>
    <w:rsid w:val="00CC0D8E"/>
    <w:rsid w:val="00CC2064"/>
    <w:rsid w:val="00CC28BF"/>
    <w:rsid w:val="00CC4082"/>
    <w:rsid w:val="00CC462A"/>
    <w:rsid w:val="00CC4D14"/>
    <w:rsid w:val="00CC51A6"/>
    <w:rsid w:val="00CC5273"/>
    <w:rsid w:val="00CC585C"/>
    <w:rsid w:val="00CC6BA7"/>
    <w:rsid w:val="00CC7165"/>
    <w:rsid w:val="00CD1E31"/>
    <w:rsid w:val="00CD237C"/>
    <w:rsid w:val="00CD27D1"/>
    <w:rsid w:val="00CD2BC4"/>
    <w:rsid w:val="00CD3B21"/>
    <w:rsid w:val="00CD46B4"/>
    <w:rsid w:val="00CD60F8"/>
    <w:rsid w:val="00CD61C5"/>
    <w:rsid w:val="00CD784E"/>
    <w:rsid w:val="00CD7F73"/>
    <w:rsid w:val="00CE08FB"/>
    <w:rsid w:val="00CE216A"/>
    <w:rsid w:val="00CE2B33"/>
    <w:rsid w:val="00CE3800"/>
    <w:rsid w:val="00CE40BD"/>
    <w:rsid w:val="00CE4BB3"/>
    <w:rsid w:val="00CE55D0"/>
    <w:rsid w:val="00CE5847"/>
    <w:rsid w:val="00CE69A3"/>
    <w:rsid w:val="00CF0205"/>
    <w:rsid w:val="00CF0A63"/>
    <w:rsid w:val="00CF1298"/>
    <w:rsid w:val="00CF13B7"/>
    <w:rsid w:val="00CF224C"/>
    <w:rsid w:val="00CF27E0"/>
    <w:rsid w:val="00CF2FA7"/>
    <w:rsid w:val="00CF30BE"/>
    <w:rsid w:val="00CF468D"/>
    <w:rsid w:val="00CF4A3F"/>
    <w:rsid w:val="00CF5385"/>
    <w:rsid w:val="00CF6429"/>
    <w:rsid w:val="00CF6467"/>
    <w:rsid w:val="00CF7660"/>
    <w:rsid w:val="00D00DC8"/>
    <w:rsid w:val="00D01C5C"/>
    <w:rsid w:val="00D02A69"/>
    <w:rsid w:val="00D02C5F"/>
    <w:rsid w:val="00D03495"/>
    <w:rsid w:val="00D04466"/>
    <w:rsid w:val="00D045D4"/>
    <w:rsid w:val="00D04C19"/>
    <w:rsid w:val="00D05DEE"/>
    <w:rsid w:val="00D06A51"/>
    <w:rsid w:val="00D103A2"/>
    <w:rsid w:val="00D103D8"/>
    <w:rsid w:val="00D11E9A"/>
    <w:rsid w:val="00D123D3"/>
    <w:rsid w:val="00D1548D"/>
    <w:rsid w:val="00D16D46"/>
    <w:rsid w:val="00D217A8"/>
    <w:rsid w:val="00D22434"/>
    <w:rsid w:val="00D242FB"/>
    <w:rsid w:val="00D24EFF"/>
    <w:rsid w:val="00D262F4"/>
    <w:rsid w:val="00D276C4"/>
    <w:rsid w:val="00D27C4E"/>
    <w:rsid w:val="00D30429"/>
    <w:rsid w:val="00D308CD"/>
    <w:rsid w:val="00D31A24"/>
    <w:rsid w:val="00D31C82"/>
    <w:rsid w:val="00D32A20"/>
    <w:rsid w:val="00D349EB"/>
    <w:rsid w:val="00D35EC6"/>
    <w:rsid w:val="00D36097"/>
    <w:rsid w:val="00D37728"/>
    <w:rsid w:val="00D377F8"/>
    <w:rsid w:val="00D37A40"/>
    <w:rsid w:val="00D37E58"/>
    <w:rsid w:val="00D40510"/>
    <w:rsid w:val="00D409F8"/>
    <w:rsid w:val="00D40CFE"/>
    <w:rsid w:val="00D44AFE"/>
    <w:rsid w:val="00D45A47"/>
    <w:rsid w:val="00D45ED9"/>
    <w:rsid w:val="00D461E4"/>
    <w:rsid w:val="00D475BD"/>
    <w:rsid w:val="00D47F57"/>
    <w:rsid w:val="00D50DC7"/>
    <w:rsid w:val="00D510D2"/>
    <w:rsid w:val="00D54EAD"/>
    <w:rsid w:val="00D5610E"/>
    <w:rsid w:val="00D5651C"/>
    <w:rsid w:val="00D57895"/>
    <w:rsid w:val="00D57BF0"/>
    <w:rsid w:val="00D6101E"/>
    <w:rsid w:val="00D62A56"/>
    <w:rsid w:val="00D63203"/>
    <w:rsid w:val="00D639D8"/>
    <w:rsid w:val="00D6538C"/>
    <w:rsid w:val="00D66757"/>
    <w:rsid w:val="00D66C81"/>
    <w:rsid w:val="00D677D7"/>
    <w:rsid w:val="00D70888"/>
    <w:rsid w:val="00D70EEE"/>
    <w:rsid w:val="00D71C78"/>
    <w:rsid w:val="00D74807"/>
    <w:rsid w:val="00D74898"/>
    <w:rsid w:val="00D74E76"/>
    <w:rsid w:val="00D7539D"/>
    <w:rsid w:val="00D762B7"/>
    <w:rsid w:val="00D762C7"/>
    <w:rsid w:val="00D76CDD"/>
    <w:rsid w:val="00D808C3"/>
    <w:rsid w:val="00D85459"/>
    <w:rsid w:val="00D85DEA"/>
    <w:rsid w:val="00D8673E"/>
    <w:rsid w:val="00D874E4"/>
    <w:rsid w:val="00D87B9F"/>
    <w:rsid w:val="00D93E6C"/>
    <w:rsid w:val="00D96D43"/>
    <w:rsid w:val="00D97089"/>
    <w:rsid w:val="00DA0CD4"/>
    <w:rsid w:val="00DA4F94"/>
    <w:rsid w:val="00DA6D18"/>
    <w:rsid w:val="00DA717A"/>
    <w:rsid w:val="00DA73DD"/>
    <w:rsid w:val="00DA74B0"/>
    <w:rsid w:val="00DB1282"/>
    <w:rsid w:val="00DB2793"/>
    <w:rsid w:val="00DB2C60"/>
    <w:rsid w:val="00DB4622"/>
    <w:rsid w:val="00DB4631"/>
    <w:rsid w:val="00DB564B"/>
    <w:rsid w:val="00DB5731"/>
    <w:rsid w:val="00DB63F7"/>
    <w:rsid w:val="00DB6412"/>
    <w:rsid w:val="00DB6702"/>
    <w:rsid w:val="00DB7593"/>
    <w:rsid w:val="00DC02FB"/>
    <w:rsid w:val="00DC0657"/>
    <w:rsid w:val="00DC11A6"/>
    <w:rsid w:val="00DC2202"/>
    <w:rsid w:val="00DC3C3C"/>
    <w:rsid w:val="00DC41AF"/>
    <w:rsid w:val="00DC4C75"/>
    <w:rsid w:val="00DC4EDB"/>
    <w:rsid w:val="00DC6FEE"/>
    <w:rsid w:val="00DC7AA5"/>
    <w:rsid w:val="00DC7CC0"/>
    <w:rsid w:val="00DD053E"/>
    <w:rsid w:val="00DD0B6D"/>
    <w:rsid w:val="00DD1361"/>
    <w:rsid w:val="00DD143F"/>
    <w:rsid w:val="00DD1B6D"/>
    <w:rsid w:val="00DD33BB"/>
    <w:rsid w:val="00DD394C"/>
    <w:rsid w:val="00DD3B89"/>
    <w:rsid w:val="00DD3C34"/>
    <w:rsid w:val="00DD4504"/>
    <w:rsid w:val="00DD48E3"/>
    <w:rsid w:val="00DD52B9"/>
    <w:rsid w:val="00DD5722"/>
    <w:rsid w:val="00DE2171"/>
    <w:rsid w:val="00DE25AF"/>
    <w:rsid w:val="00DE3F4B"/>
    <w:rsid w:val="00DE56E8"/>
    <w:rsid w:val="00DE633A"/>
    <w:rsid w:val="00DF2F03"/>
    <w:rsid w:val="00DF4AB0"/>
    <w:rsid w:val="00DF4FA3"/>
    <w:rsid w:val="00DF5169"/>
    <w:rsid w:val="00DF5515"/>
    <w:rsid w:val="00DF5725"/>
    <w:rsid w:val="00DF605D"/>
    <w:rsid w:val="00DF65A0"/>
    <w:rsid w:val="00DF68AA"/>
    <w:rsid w:val="00E014B4"/>
    <w:rsid w:val="00E01ED5"/>
    <w:rsid w:val="00E02255"/>
    <w:rsid w:val="00E025BE"/>
    <w:rsid w:val="00E02E30"/>
    <w:rsid w:val="00E03CFF"/>
    <w:rsid w:val="00E04432"/>
    <w:rsid w:val="00E04787"/>
    <w:rsid w:val="00E05146"/>
    <w:rsid w:val="00E053D5"/>
    <w:rsid w:val="00E06E46"/>
    <w:rsid w:val="00E07433"/>
    <w:rsid w:val="00E11B30"/>
    <w:rsid w:val="00E1278B"/>
    <w:rsid w:val="00E15749"/>
    <w:rsid w:val="00E158BF"/>
    <w:rsid w:val="00E15971"/>
    <w:rsid w:val="00E176F7"/>
    <w:rsid w:val="00E17CD0"/>
    <w:rsid w:val="00E17FCE"/>
    <w:rsid w:val="00E20165"/>
    <w:rsid w:val="00E20E18"/>
    <w:rsid w:val="00E21775"/>
    <w:rsid w:val="00E21B5B"/>
    <w:rsid w:val="00E223BF"/>
    <w:rsid w:val="00E22DC3"/>
    <w:rsid w:val="00E22DD2"/>
    <w:rsid w:val="00E2388A"/>
    <w:rsid w:val="00E23EBE"/>
    <w:rsid w:val="00E2641B"/>
    <w:rsid w:val="00E31E15"/>
    <w:rsid w:val="00E32A87"/>
    <w:rsid w:val="00E3511A"/>
    <w:rsid w:val="00E3602B"/>
    <w:rsid w:val="00E37657"/>
    <w:rsid w:val="00E40661"/>
    <w:rsid w:val="00E437E2"/>
    <w:rsid w:val="00E44885"/>
    <w:rsid w:val="00E500C3"/>
    <w:rsid w:val="00E50142"/>
    <w:rsid w:val="00E50978"/>
    <w:rsid w:val="00E52767"/>
    <w:rsid w:val="00E64BB9"/>
    <w:rsid w:val="00E67081"/>
    <w:rsid w:val="00E67622"/>
    <w:rsid w:val="00E67F62"/>
    <w:rsid w:val="00E70C50"/>
    <w:rsid w:val="00E729B2"/>
    <w:rsid w:val="00E73D03"/>
    <w:rsid w:val="00E74651"/>
    <w:rsid w:val="00E750C2"/>
    <w:rsid w:val="00E75A12"/>
    <w:rsid w:val="00E760EE"/>
    <w:rsid w:val="00E7777A"/>
    <w:rsid w:val="00E77ABE"/>
    <w:rsid w:val="00E810DB"/>
    <w:rsid w:val="00E81C87"/>
    <w:rsid w:val="00E8261B"/>
    <w:rsid w:val="00E84322"/>
    <w:rsid w:val="00E84663"/>
    <w:rsid w:val="00E85033"/>
    <w:rsid w:val="00E8566D"/>
    <w:rsid w:val="00E869EE"/>
    <w:rsid w:val="00E87E3E"/>
    <w:rsid w:val="00E90A18"/>
    <w:rsid w:val="00E91FA5"/>
    <w:rsid w:val="00E93148"/>
    <w:rsid w:val="00E93858"/>
    <w:rsid w:val="00E94A7E"/>
    <w:rsid w:val="00E94AA5"/>
    <w:rsid w:val="00E96634"/>
    <w:rsid w:val="00E96655"/>
    <w:rsid w:val="00E97F2C"/>
    <w:rsid w:val="00EA1080"/>
    <w:rsid w:val="00EA3ACE"/>
    <w:rsid w:val="00EA4615"/>
    <w:rsid w:val="00EA4B4C"/>
    <w:rsid w:val="00EA758C"/>
    <w:rsid w:val="00EB0CAE"/>
    <w:rsid w:val="00EB0E24"/>
    <w:rsid w:val="00EB1CFE"/>
    <w:rsid w:val="00EB22A7"/>
    <w:rsid w:val="00EB4CF4"/>
    <w:rsid w:val="00EB57AC"/>
    <w:rsid w:val="00EB5D25"/>
    <w:rsid w:val="00EB5F7F"/>
    <w:rsid w:val="00EB77CA"/>
    <w:rsid w:val="00EC0021"/>
    <w:rsid w:val="00EC05AA"/>
    <w:rsid w:val="00EC08CC"/>
    <w:rsid w:val="00EC1779"/>
    <w:rsid w:val="00EC2C6C"/>
    <w:rsid w:val="00EC2D42"/>
    <w:rsid w:val="00EC3F0E"/>
    <w:rsid w:val="00EC5B24"/>
    <w:rsid w:val="00ED2679"/>
    <w:rsid w:val="00ED3F5C"/>
    <w:rsid w:val="00ED4388"/>
    <w:rsid w:val="00ED4F8C"/>
    <w:rsid w:val="00ED57CF"/>
    <w:rsid w:val="00ED69C9"/>
    <w:rsid w:val="00ED7867"/>
    <w:rsid w:val="00ED7938"/>
    <w:rsid w:val="00EE27F9"/>
    <w:rsid w:val="00EE29D5"/>
    <w:rsid w:val="00EE2AEA"/>
    <w:rsid w:val="00EE5B06"/>
    <w:rsid w:val="00EE6DA7"/>
    <w:rsid w:val="00EE76F4"/>
    <w:rsid w:val="00EE7E63"/>
    <w:rsid w:val="00EF00D8"/>
    <w:rsid w:val="00EF1621"/>
    <w:rsid w:val="00EF1AA3"/>
    <w:rsid w:val="00EF3C45"/>
    <w:rsid w:val="00EF4586"/>
    <w:rsid w:val="00EF4B3B"/>
    <w:rsid w:val="00EF54B4"/>
    <w:rsid w:val="00F018CF"/>
    <w:rsid w:val="00F0196B"/>
    <w:rsid w:val="00F0252E"/>
    <w:rsid w:val="00F0362A"/>
    <w:rsid w:val="00F03B8E"/>
    <w:rsid w:val="00F05BDD"/>
    <w:rsid w:val="00F06E28"/>
    <w:rsid w:val="00F07005"/>
    <w:rsid w:val="00F10D68"/>
    <w:rsid w:val="00F130D0"/>
    <w:rsid w:val="00F1751C"/>
    <w:rsid w:val="00F2044A"/>
    <w:rsid w:val="00F206C3"/>
    <w:rsid w:val="00F20BF1"/>
    <w:rsid w:val="00F21446"/>
    <w:rsid w:val="00F2166B"/>
    <w:rsid w:val="00F21E2B"/>
    <w:rsid w:val="00F2267F"/>
    <w:rsid w:val="00F22BF5"/>
    <w:rsid w:val="00F2308D"/>
    <w:rsid w:val="00F24635"/>
    <w:rsid w:val="00F249F9"/>
    <w:rsid w:val="00F25A87"/>
    <w:rsid w:val="00F25D7A"/>
    <w:rsid w:val="00F27097"/>
    <w:rsid w:val="00F310FE"/>
    <w:rsid w:val="00F31E91"/>
    <w:rsid w:val="00F32035"/>
    <w:rsid w:val="00F32110"/>
    <w:rsid w:val="00F32643"/>
    <w:rsid w:val="00F33284"/>
    <w:rsid w:val="00F346C3"/>
    <w:rsid w:val="00F351B4"/>
    <w:rsid w:val="00F406A2"/>
    <w:rsid w:val="00F411DF"/>
    <w:rsid w:val="00F4197E"/>
    <w:rsid w:val="00F423FC"/>
    <w:rsid w:val="00F42B48"/>
    <w:rsid w:val="00F43594"/>
    <w:rsid w:val="00F44086"/>
    <w:rsid w:val="00F44786"/>
    <w:rsid w:val="00F44863"/>
    <w:rsid w:val="00F45A12"/>
    <w:rsid w:val="00F45B03"/>
    <w:rsid w:val="00F45C58"/>
    <w:rsid w:val="00F45F2A"/>
    <w:rsid w:val="00F462FF"/>
    <w:rsid w:val="00F46B76"/>
    <w:rsid w:val="00F50310"/>
    <w:rsid w:val="00F51533"/>
    <w:rsid w:val="00F53C8E"/>
    <w:rsid w:val="00F54644"/>
    <w:rsid w:val="00F55660"/>
    <w:rsid w:val="00F5608D"/>
    <w:rsid w:val="00F561C4"/>
    <w:rsid w:val="00F5650A"/>
    <w:rsid w:val="00F57D74"/>
    <w:rsid w:val="00F6042C"/>
    <w:rsid w:val="00F6064D"/>
    <w:rsid w:val="00F61E71"/>
    <w:rsid w:val="00F61E7B"/>
    <w:rsid w:val="00F634F9"/>
    <w:rsid w:val="00F64E6C"/>
    <w:rsid w:val="00F672B4"/>
    <w:rsid w:val="00F67A26"/>
    <w:rsid w:val="00F70DA5"/>
    <w:rsid w:val="00F717C9"/>
    <w:rsid w:val="00F719A3"/>
    <w:rsid w:val="00F71A6E"/>
    <w:rsid w:val="00F721EE"/>
    <w:rsid w:val="00F728D8"/>
    <w:rsid w:val="00F73B06"/>
    <w:rsid w:val="00F7490B"/>
    <w:rsid w:val="00F74912"/>
    <w:rsid w:val="00F75245"/>
    <w:rsid w:val="00F815FC"/>
    <w:rsid w:val="00F82F08"/>
    <w:rsid w:val="00F835EE"/>
    <w:rsid w:val="00F9107A"/>
    <w:rsid w:val="00F91859"/>
    <w:rsid w:val="00F91953"/>
    <w:rsid w:val="00F92391"/>
    <w:rsid w:val="00F92C08"/>
    <w:rsid w:val="00F93225"/>
    <w:rsid w:val="00F94DC5"/>
    <w:rsid w:val="00F94EEB"/>
    <w:rsid w:val="00F95235"/>
    <w:rsid w:val="00F95D65"/>
    <w:rsid w:val="00F95DF5"/>
    <w:rsid w:val="00F96C4D"/>
    <w:rsid w:val="00F96E81"/>
    <w:rsid w:val="00F97205"/>
    <w:rsid w:val="00F975A4"/>
    <w:rsid w:val="00FA1E3E"/>
    <w:rsid w:val="00FA25F3"/>
    <w:rsid w:val="00FA37D2"/>
    <w:rsid w:val="00FA48CB"/>
    <w:rsid w:val="00FA7C2B"/>
    <w:rsid w:val="00FB0043"/>
    <w:rsid w:val="00FB02E3"/>
    <w:rsid w:val="00FB13EE"/>
    <w:rsid w:val="00FB1464"/>
    <w:rsid w:val="00FB157D"/>
    <w:rsid w:val="00FB16D6"/>
    <w:rsid w:val="00FB17B5"/>
    <w:rsid w:val="00FB2422"/>
    <w:rsid w:val="00FB4A93"/>
    <w:rsid w:val="00FB5E53"/>
    <w:rsid w:val="00FB6E97"/>
    <w:rsid w:val="00FC01A7"/>
    <w:rsid w:val="00FC115B"/>
    <w:rsid w:val="00FC2889"/>
    <w:rsid w:val="00FC3EAA"/>
    <w:rsid w:val="00FC43FB"/>
    <w:rsid w:val="00FC44DB"/>
    <w:rsid w:val="00FC5251"/>
    <w:rsid w:val="00FC5977"/>
    <w:rsid w:val="00FC5CCC"/>
    <w:rsid w:val="00FC654C"/>
    <w:rsid w:val="00FC6553"/>
    <w:rsid w:val="00FC677C"/>
    <w:rsid w:val="00FD0FB2"/>
    <w:rsid w:val="00FD358B"/>
    <w:rsid w:val="00FD5464"/>
    <w:rsid w:val="00FD67AF"/>
    <w:rsid w:val="00FD6A76"/>
    <w:rsid w:val="00FE136E"/>
    <w:rsid w:val="00FE24EC"/>
    <w:rsid w:val="00FE256C"/>
    <w:rsid w:val="00FE2DE9"/>
    <w:rsid w:val="00FE358D"/>
    <w:rsid w:val="00FE4713"/>
    <w:rsid w:val="00FE5020"/>
    <w:rsid w:val="00FE7CC9"/>
    <w:rsid w:val="00FF067A"/>
    <w:rsid w:val="00FF14C7"/>
    <w:rsid w:val="00FF1633"/>
    <w:rsid w:val="00FF1798"/>
    <w:rsid w:val="00FF29E5"/>
    <w:rsid w:val="00FF4173"/>
    <w:rsid w:val="00FF4C65"/>
    <w:rsid w:val="00FF5C97"/>
    <w:rsid w:val="00FF686F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D19B7"/>
  <w15:docId w15:val="{07716CB5-37F2-4869-A486-C6EFF2F4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4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Salutation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61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4070"/>
    <w:pPr>
      <w:keepNext/>
      <w:tabs>
        <w:tab w:val="left" w:pos="0"/>
      </w:tabs>
      <w:jc w:val="center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235E3"/>
    <w:pPr>
      <w:keepNext/>
      <w:widowControl w:val="0"/>
      <w:tabs>
        <w:tab w:val="num" w:pos="0"/>
      </w:tabs>
      <w:suppressAutoHyphens/>
      <w:ind w:left="576" w:hanging="576"/>
      <w:jc w:val="both"/>
      <w:outlineLvl w:val="1"/>
    </w:pPr>
    <w:rPr>
      <w:rFonts w:ascii="Arial" w:hAnsi="Arial"/>
      <w:b/>
      <w:noProof/>
      <w:sz w:val="24"/>
      <w:lang w:val="es-MX" w:eastAsia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2D4070"/>
    <w:pPr>
      <w:keepNext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aliases w:val="Heading 4 Char Char"/>
    <w:basedOn w:val="Normal"/>
    <w:next w:val="Normal"/>
    <w:link w:val="Ttulo4Car"/>
    <w:qFormat/>
    <w:rsid w:val="002D4070"/>
    <w:pPr>
      <w:keepNext/>
      <w:tabs>
        <w:tab w:val="left" w:pos="0"/>
      </w:tabs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Ttulo5">
    <w:name w:val="heading 5"/>
    <w:basedOn w:val="Normal"/>
    <w:next w:val="Normal"/>
    <w:link w:val="Ttulo5Car"/>
    <w:qFormat/>
    <w:rsid w:val="004235E3"/>
    <w:pPr>
      <w:widowControl w:val="0"/>
      <w:tabs>
        <w:tab w:val="num" w:pos="0"/>
      </w:tabs>
      <w:suppressAutoHyphens/>
      <w:spacing w:before="240" w:after="60"/>
      <w:ind w:left="1008" w:hanging="1008"/>
      <w:jc w:val="both"/>
      <w:outlineLvl w:val="4"/>
    </w:pPr>
    <w:rPr>
      <w:rFonts w:ascii="Arial" w:hAnsi="Arial"/>
      <w:noProof/>
      <w:sz w:val="22"/>
      <w:lang w:val="es-MX" w:eastAsia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4235E3"/>
    <w:pPr>
      <w:widowControl w:val="0"/>
      <w:tabs>
        <w:tab w:val="num" w:pos="0"/>
      </w:tabs>
      <w:suppressAutoHyphens/>
      <w:spacing w:before="240" w:after="60"/>
      <w:ind w:left="1152" w:hanging="1152"/>
      <w:jc w:val="both"/>
      <w:outlineLvl w:val="5"/>
    </w:pPr>
    <w:rPr>
      <w:rFonts w:ascii="Arial" w:hAnsi="Arial"/>
      <w:i/>
      <w:noProof/>
      <w:sz w:val="22"/>
      <w:lang w:val="es-MX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235E3"/>
    <w:pPr>
      <w:widowControl w:val="0"/>
      <w:tabs>
        <w:tab w:val="num" w:pos="0"/>
      </w:tabs>
      <w:suppressAutoHyphens/>
      <w:spacing w:before="240" w:after="60"/>
      <w:ind w:left="1296" w:hanging="1296"/>
      <w:jc w:val="both"/>
      <w:outlineLvl w:val="6"/>
    </w:pPr>
    <w:rPr>
      <w:rFonts w:ascii="Arial" w:hAnsi="Arial"/>
      <w:noProof/>
      <w:lang w:val="es-MX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235E3"/>
    <w:pPr>
      <w:widowControl w:val="0"/>
      <w:tabs>
        <w:tab w:val="num" w:pos="0"/>
      </w:tabs>
      <w:suppressAutoHyphens/>
      <w:spacing w:before="240" w:after="60"/>
      <w:ind w:left="1440" w:hanging="1440"/>
      <w:jc w:val="both"/>
      <w:outlineLvl w:val="7"/>
    </w:pPr>
    <w:rPr>
      <w:rFonts w:ascii="Arial" w:hAnsi="Arial"/>
      <w:i/>
      <w:noProof/>
      <w:lang w:val="es-MX" w:eastAsia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4235E3"/>
    <w:pPr>
      <w:widowControl w:val="0"/>
      <w:tabs>
        <w:tab w:val="num" w:pos="0"/>
      </w:tabs>
      <w:suppressAutoHyphens/>
      <w:spacing w:before="240" w:after="60"/>
      <w:ind w:left="1584" w:hanging="1584"/>
      <w:jc w:val="both"/>
      <w:outlineLvl w:val="8"/>
    </w:pPr>
    <w:rPr>
      <w:rFonts w:ascii="Arial" w:hAnsi="Arial"/>
      <w:i/>
      <w:noProof/>
      <w:sz w:val="18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D4070"/>
    <w:pPr>
      <w:jc w:val="center"/>
    </w:pPr>
    <w:rPr>
      <w:b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2D4070"/>
    <w:pPr>
      <w:tabs>
        <w:tab w:val="left" w:pos="0"/>
      </w:tabs>
      <w:jc w:val="center"/>
    </w:pPr>
    <w:rPr>
      <w:b/>
      <w:sz w:val="23"/>
      <w:lang w:val="es-ES_tradnl"/>
    </w:rPr>
  </w:style>
  <w:style w:type="paragraph" w:styleId="Textoindependiente">
    <w:name w:val="Body Text"/>
    <w:basedOn w:val="Normal"/>
    <w:link w:val="TextoindependienteCar1"/>
    <w:rsid w:val="002D4070"/>
    <w:pPr>
      <w:jc w:val="both"/>
    </w:pPr>
    <w:rPr>
      <w:sz w:val="22"/>
      <w:lang w:val="es-ES_tradnl"/>
    </w:rPr>
  </w:style>
  <w:style w:type="paragraph" w:styleId="Textoindependiente3">
    <w:name w:val="Body Text 3"/>
    <w:basedOn w:val="Normal"/>
    <w:link w:val="Textoindependiente3Car"/>
    <w:rsid w:val="002D4070"/>
    <w:pPr>
      <w:jc w:val="both"/>
    </w:pPr>
    <w:rPr>
      <w:b/>
      <w:sz w:val="23"/>
    </w:rPr>
  </w:style>
  <w:style w:type="paragraph" w:styleId="Encabezado">
    <w:name w:val="header"/>
    <w:aliases w:val="*Header,Encabezado Car Car,h,logomai"/>
    <w:basedOn w:val="Normal"/>
    <w:link w:val="EncabezadoCar1"/>
    <w:uiPriority w:val="99"/>
    <w:rsid w:val="002D4070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D4070"/>
  </w:style>
  <w:style w:type="table" w:styleId="Tablaconcuadrcula">
    <w:name w:val="Table Grid"/>
    <w:basedOn w:val="Tablanormal"/>
    <w:uiPriority w:val="99"/>
    <w:rsid w:val="002D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ar">
    <w:name w:val="Texto Car"/>
    <w:basedOn w:val="Normal"/>
    <w:link w:val="TextoCarCar"/>
    <w:rsid w:val="002D4070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TextoCarCar">
    <w:name w:val="Texto Car Car"/>
    <w:link w:val="TextoCar"/>
    <w:rsid w:val="002D4070"/>
    <w:rPr>
      <w:rFonts w:ascii="Arial" w:hAnsi="Arial" w:cs="Arial"/>
      <w:sz w:val="18"/>
      <w:szCs w:val="18"/>
      <w:lang w:val="es-MX" w:eastAsia="es-MX" w:bidi="ar-SA"/>
    </w:rPr>
  </w:style>
  <w:style w:type="paragraph" w:customStyle="1" w:styleId="Textoindependiente21">
    <w:name w:val="Texto independiente 21"/>
    <w:basedOn w:val="Normal"/>
    <w:rsid w:val="008F39E9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lang w:val="es-ES_tradnl"/>
    </w:rPr>
  </w:style>
  <w:style w:type="paragraph" w:styleId="Piedepgina">
    <w:name w:val="footer"/>
    <w:basedOn w:val="Normal"/>
    <w:link w:val="PiedepginaCar"/>
    <w:rsid w:val="00AE76A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A37B7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52623E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9D357D"/>
    <w:pPr>
      <w:spacing w:after="120"/>
      <w:ind w:left="283"/>
    </w:pPr>
  </w:style>
  <w:style w:type="character" w:customStyle="1" w:styleId="SangradetextonormalCar">
    <w:name w:val="Sangría de texto normal Car"/>
    <w:aliases w:val="Sangría de t. independiente Car"/>
    <w:link w:val="Sangradetextonormal"/>
    <w:rsid w:val="009D357D"/>
    <w:rPr>
      <w:lang w:val="es-ES" w:eastAsia="es-ES"/>
    </w:rPr>
  </w:style>
  <w:style w:type="character" w:customStyle="1" w:styleId="TtuloCar">
    <w:name w:val="Título Car"/>
    <w:link w:val="Ttulo"/>
    <w:rsid w:val="00561C62"/>
    <w:rPr>
      <w:b/>
      <w:sz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rsid w:val="007A3A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7A3A26"/>
  </w:style>
  <w:style w:type="character" w:customStyle="1" w:styleId="TextocomentarioCar">
    <w:name w:val="Texto comentario Car"/>
    <w:basedOn w:val="Fuentedeprrafopredeter"/>
    <w:link w:val="Textocomentario"/>
    <w:uiPriority w:val="99"/>
    <w:rsid w:val="007A3A2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A3A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A3A26"/>
    <w:rPr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235E3"/>
    <w:rPr>
      <w:rFonts w:ascii="Arial" w:hAnsi="Arial"/>
      <w:b/>
      <w:noProof/>
      <w:sz w:val="24"/>
      <w:lang w:eastAsia="ar-SA"/>
    </w:rPr>
  </w:style>
  <w:style w:type="character" w:customStyle="1" w:styleId="Ttulo5Car">
    <w:name w:val="Título 5 Car"/>
    <w:basedOn w:val="Fuentedeprrafopredeter"/>
    <w:link w:val="Ttulo5"/>
    <w:rsid w:val="004235E3"/>
    <w:rPr>
      <w:rFonts w:ascii="Arial" w:hAnsi="Arial"/>
      <w:noProof/>
      <w:sz w:val="22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235E3"/>
    <w:rPr>
      <w:rFonts w:ascii="Arial" w:hAnsi="Arial"/>
      <w:i/>
      <w:noProof/>
      <w:sz w:val="22"/>
      <w:lang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235E3"/>
    <w:rPr>
      <w:rFonts w:ascii="Arial" w:hAnsi="Arial"/>
      <w:noProof/>
      <w:lang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235E3"/>
    <w:rPr>
      <w:rFonts w:ascii="Arial" w:hAnsi="Arial"/>
      <w:i/>
      <w:noProof/>
      <w:lang w:eastAsia="ar-SA"/>
    </w:rPr>
  </w:style>
  <w:style w:type="character" w:customStyle="1" w:styleId="Ttulo9Car">
    <w:name w:val="Título 9 Car"/>
    <w:basedOn w:val="Fuentedeprrafopredeter"/>
    <w:link w:val="Ttulo9"/>
    <w:uiPriority w:val="9"/>
    <w:rsid w:val="004235E3"/>
    <w:rPr>
      <w:rFonts w:ascii="Arial" w:hAnsi="Arial"/>
      <w:i/>
      <w:noProof/>
      <w:sz w:val="18"/>
      <w:lang w:eastAsia="ar-SA"/>
    </w:rPr>
  </w:style>
  <w:style w:type="character" w:customStyle="1" w:styleId="Ttulo1Car">
    <w:name w:val="Título 1 Car"/>
    <w:basedOn w:val="Fuentedeprrafopredeter"/>
    <w:link w:val="Ttulo1"/>
    <w:rsid w:val="004235E3"/>
    <w:rPr>
      <w:b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235E3"/>
    <w:rPr>
      <w:rFonts w:ascii="Arial" w:hAnsi="Arial" w:cs="Arial"/>
      <w:b/>
      <w:bCs/>
      <w:sz w:val="22"/>
      <w:lang w:val="es-ES" w:eastAsia="es-ES"/>
    </w:rPr>
  </w:style>
  <w:style w:type="character" w:customStyle="1" w:styleId="Ttulo4Car">
    <w:name w:val="Título 4 Car"/>
    <w:aliases w:val="Heading 4 Char Char Car"/>
    <w:basedOn w:val="Fuentedeprrafopredeter"/>
    <w:link w:val="Ttulo4"/>
    <w:rsid w:val="004235E3"/>
    <w:rPr>
      <w:rFonts w:ascii="Arial" w:hAnsi="Arial" w:cs="Arial"/>
      <w:b/>
      <w:bCs/>
      <w:sz w:val="22"/>
      <w:lang w:val="en-US" w:eastAsia="es-ES"/>
    </w:rPr>
  </w:style>
  <w:style w:type="numbering" w:customStyle="1" w:styleId="Sinlista1">
    <w:name w:val="Sin lista1"/>
    <w:next w:val="Sinlista"/>
    <w:semiHidden/>
    <w:rsid w:val="004235E3"/>
  </w:style>
  <w:style w:type="character" w:customStyle="1" w:styleId="WW8Num4z1">
    <w:name w:val="WW8Num4z1"/>
    <w:rsid w:val="004235E3"/>
    <w:rPr>
      <w:rFonts w:ascii="Courier New" w:hAnsi="Courier New"/>
    </w:rPr>
  </w:style>
  <w:style w:type="character" w:customStyle="1" w:styleId="WW8Num16z0">
    <w:name w:val="WW8Num16z0"/>
    <w:rsid w:val="004235E3"/>
    <w:rPr>
      <w:rFonts w:ascii="Wingdings 3" w:hAnsi="Wingdings 3"/>
      <w:sz w:val="16"/>
    </w:rPr>
  </w:style>
  <w:style w:type="character" w:customStyle="1" w:styleId="WW8Num24z0">
    <w:name w:val="WW8Num24z0"/>
    <w:rsid w:val="004235E3"/>
    <w:rPr>
      <w:rFonts w:ascii="Wingdings 3" w:hAnsi="Wingdings 3"/>
      <w:sz w:val="16"/>
    </w:rPr>
  </w:style>
  <w:style w:type="character" w:customStyle="1" w:styleId="WW8Num25z0">
    <w:name w:val="WW8Num25z0"/>
    <w:rsid w:val="004235E3"/>
    <w:rPr>
      <w:rFonts w:ascii="Arial" w:hAnsi="Arial"/>
      <w:b/>
      <w:bCs/>
      <w:sz w:val="24"/>
      <w:szCs w:val="24"/>
    </w:rPr>
  </w:style>
  <w:style w:type="character" w:customStyle="1" w:styleId="WW8Num26z0">
    <w:name w:val="WW8Num26z0"/>
    <w:rsid w:val="004235E3"/>
    <w:rPr>
      <w:rFonts w:ascii="Arial" w:hAnsi="Arial"/>
      <w:sz w:val="16"/>
    </w:rPr>
  </w:style>
  <w:style w:type="character" w:customStyle="1" w:styleId="WW8Num27z0">
    <w:name w:val="WW8Num27z0"/>
    <w:rsid w:val="004235E3"/>
    <w:rPr>
      <w:rFonts w:ascii="Wingdings 3" w:hAnsi="Wingdings 3"/>
      <w:sz w:val="16"/>
    </w:rPr>
  </w:style>
  <w:style w:type="character" w:customStyle="1" w:styleId="WW8Num29z0">
    <w:name w:val="WW8Num29z0"/>
    <w:rsid w:val="004235E3"/>
    <w:rPr>
      <w:rFonts w:ascii="Arial" w:hAnsi="Arial"/>
      <w:sz w:val="24"/>
      <w:szCs w:val="24"/>
    </w:rPr>
  </w:style>
  <w:style w:type="character" w:customStyle="1" w:styleId="WW8Num29z2">
    <w:name w:val="WW8Num29z2"/>
    <w:rsid w:val="004235E3"/>
    <w:rPr>
      <w:rFonts w:ascii="Wingdings" w:hAnsi="Wingdings"/>
    </w:rPr>
  </w:style>
  <w:style w:type="character" w:customStyle="1" w:styleId="WW8Num30z0">
    <w:name w:val="WW8Num30z0"/>
    <w:rsid w:val="004235E3"/>
    <w:rPr>
      <w:rFonts w:ascii="Wingdings 3" w:hAnsi="Wingdings 3"/>
      <w:sz w:val="16"/>
    </w:rPr>
  </w:style>
  <w:style w:type="character" w:customStyle="1" w:styleId="WW8Num31z0">
    <w:name w:val="WW8Num31z0"/>
    <w:rsid w:val="004235E3"/>
    <w:rPr>
      <w:rFonts w:ascii="Symbol" w:hAnsi="Symbol"/>
    </w:rPr>
  </w:style>
  <w:style w:type="character" w:customStyle="1" w:styleId="WW8Num31z1">
    <w:name w:val="WW8Num31z1"/>
    <w:rsid w:val="004235E3"/>
    <w:rPr>
      <w:rFonts w:ascii="Times New Roman" w:hAnsi="Times New Roman"/>
    </w:rPr>
  </w:style>
  <w:style w:type="character" w:customStyle="1" w:styleId="WW8Num31z2">
    <w:name w:val="WW8Num31z2"/>
    <w:rsid w:val="004235E3"/>
    <w:rPr>
      <w:rFonts w:ascii="Wingdings" w:hAnsi="Wingdings"/>
    </w:rPr>
  </w:style>
  <w:style w:type="character" w:customStyle="1" w:styleId="WW8Num31z4">
    <w:name w:val="WW8Num31z4"/>
    <w:rsid w:val="004235E3"/>
    <w:rPr>
      <w:rFonts w:ascii="Courier New" w:hAnsi="Courier New" w:cs="Courier New"/>
    </w:rPr>
  </w:style>
  <w:style w:type="character" w:customStyle="1" w:styleId="WW8Num32z0">
    <w:name w:val="WW8Num32z0"/>
    <w:rsid w:val="004235E3"/>
    <w:rPr>
      <w:rFonts w:ascii="Wingdings 3" w:hAnsi="Wingdings 3"/>
      <w:sz w:val="16"/>
    </w:rPr>
  </w:style>
  <w:style w:type="character" w:customStyle="1" w:styleId="WW8Num33z0">
    <w:name w:val="WW8Num33z0"/>
    <w:rsid w:val="004235E3"/>
    <w:rPr>
      <w:rFonts w:ascii="Wingdings 3" w:hAnsi="Wingdings 3"/>
      <w:sz w:val="16"/>
    </w:rPr>
  </w:style>
  <w:style w:type="character" w:customStyle="1" w:styleId="WW8Num34z0">
    <w:name w:val="WW8Num34z0"/>
    <w:rsid w:val="004235E3"/>
    <w:rPr>
      <w:rFonts w:ascii="Wingdings 3" w:hAnsi="Wingdings 3"/>
      <w:sz w:val="16"/>
    </w:rPr>
  </w:style>
  <w:style w:type="character" w:customStyle="1" w:styleId="WW8Num35z0">
    <w:name w:val="WW8Num35z0"/>
    <w:rsid w:val="004235E3"/>
    <w:rPr>
      <w:rFonts w:ascii="Symbol" w:hAnsi="Symbol"/>
    </w:rPr>
  </w:style>
  <w:style w:type="character" w:customStyle="1" w:styleId="WW8Num36z0">
    <w:name w:val="WW8Num36z0"/>
    <w:rsid w:val="004235E3"/>
    <w:rPr>
      <w:rFonts w:ascii="Wingdings 3" w:hAnsi="Wingdings 3"/>
      <w:sz w:val="16"/>
    </w:rPr>
  </w:style>
  <w:style w:type="character" w:customStyle="1" w:styleId="WW8Num36z1">
    <w:name w:val="WW8Num36z1"/>
    <w:rsid w:val="004235E3"/>
    <w:rPr>
      <w:rFonts w:ascii="Courier New" w:hAnsi="Courier New"/>
    </w:rPr>
  </w:style>
  <w:style w:type="character" w:customStyle="1" w:styleId="WW8Num37z0">
    <w:name w:val="WW8Num37z0"/>
    <w:rsid w:val="004235E3"/>
    <w:rPr>
      <w:rFonts w:ascii="Wingdings 3" w:hAnsi="Wingdings 3"/>
      <w:sz w:val="16"/>
    </w:rPr>
  </w:style>
  <w:style w:type="character" w:customStyle="1" w:styleId="WW8Num38z0">
    <w:name w:val="WW8Num38z0"/>
    <w:rsid w:val="004235E3"/>
    <w:rPr>
      <w:rFonts w:ascii="Arial" w:hAnsi="Arial"/>
      <w:sz w:val="24"/>
      <w:szCs w:val="24"/>
    </w:rPr>
  </w:style>
  <w:style w:type="character" w:customStyle="1" w:styleId="WW8Num40z0">
    <w:name w:val="WW8Num40z0"/>
    <w:rsid w:val="004235E3"/>
    <w:rPr>
      <w:rFonts w:ascii="Symbol" w:hAnsi="Symbol"/>
    </w:rPr>
  </w:style>
  <w:style w:type="character" w:customStyle="1" w:styleId="WW8Num41z0">
    <w:name w:val="WW8Num41z0"/>
    <w:rsid w:val="004235E3"/>
    <w:rPr>
      <w:rFonts w:ascii="Wingdings 3" w:hAnsi="Wingdings 3"/>
      <w:sz w:val="16"/>
    </w:rPr>
  </w:style>
  <w:style w:type="character" w:customStyle="1" w:styleId="WW8Num42z0">
    <w:name w:val="WW8Num42z0"/>
    <w:rsid w:val="004235E3"/>
    <w:rPr>
      <w:rFonts w:ascii="Wingdings 3" w:hAnsi="Wingdings 3"/>
      <w:sz w:val="16"/>
    </w:rPr>
  </w:style>
  <w:style w:type="character" w:customStyle="1" w:styleId="WW8Num43z0">
    <w:name w:val="WW8Num43z0"/>
    <w:rsid w:val="004235E3"/>
    <w:rPr>
      <w:rFonts w:ascii="Wingdings 3" w:hAnsi="Wingdings 3"/>
      <w:sz w:val="16"/>
    </w:rPr>
  </w:style>
  <w:style w:type="character" w:customStyle="1" w:styleId="WW8Num44z0">
    <w:name w:val="WW8Num44z0"/>
    <w:rsid w:val="004235E3"/>
    <w:rPr>
      <w:rFonts w:ascii="Wingdings 3" w:hAnsi="Wingdings 3"/>
      <w:sz w:val="16"/>
    </w:rPr>
  </w:style>
  <w:style w:type="character" w:customStyle="1" w:styleId="WW8Num44z1">
    <w:name w:val="WW8Num44z1"/>
    <w:rsid w:val="004235E3"/>
    <w:rPr>
      <w:rFonts w:ascii="Courier New" w:hAnsi="Courier New"/>
    </w:rPr>
  </w:style>
  <w:style w:type="character" w:customStyle="1" w:styleId="WW8Num44z3">
    <w:name w:val="WW8Num44z3"/>
    <w:rsid w:val="004235E3"/>
    <w:rPr>
      <w:rFonts w:ascii="Symbol" w:hAnsi="Symbol"/>
    </w:rPr>
  </w:style>
  <w:style w:type="character" w:customStyle="1" w:styleId="WW8Num45z0">
    <w:name w:val="WW8Num45z0"/>
    <w:rsid w:val="004235E3"/>
    <w:rPr>
      <w:rFonts w:ascii="Wingdings 3" w:hAnsi="Wingdings 3"/>
      <w:sz w:val="16"/>
    </w:rPr>
  </w:style>
  <w:style w:type="character" w:customStyle="1" w:styleId="WW8Num45z1">
    <w:name w:val="WW8Num45z1"/>
    <w:rsid w:val="004235E3"/>
    <w:rPr>
      <w:rFonts w:ascii="Courier New" w:hAnsi="Courier New"/>
    </w:rPr>
  </w:style>
  <w:style w:type="character" w:customStyle="1" w:styleId="WW8Num46z0">
    <w:name w:val="WW8Num46z0"/>
    <w:rsid w:val="004235E3"/>
    <w:rPr>
      <w:rFonts w:ascii="Wingdings 3" w:hAnsi="Wingdings 3"/>
      <w:sz w:val="16"/>
    </w:rPr>
  </w:style>
  <w:style w:type="character" w:customStyle="1" w:styleId="WW8Num46z1">
    <w:name w:val="WW8Num46z1"/>
    <w:rsid w:val="004235E3"/>
    <w:rPr>
      <w:rFonts w:ascii="Arial" w:hAnsi="Arial"/>
      <w:b/>
    </w:rPr>
  </w:style>
  <w:style w:type="character" w:customStyle="1" w:styleId="WW8Num51z1">
    <w:name w:val="WW8Num51z1"/>
    <w:rsid w:val="004235E3"/>
    <w:rPr>
      <w:rFonts w:ascii="Courier New" w:hAnsi="Courier New"/>
    </w:rPr>
  </w:style>
  <w:style w:type="character" w:customStyle="1" w:styleId="WW8Num66z1">
    <w:name w:val="WW8Num66z1"/>
    <w:rsid w:val="004235E3"/>
    <w:rPr>
      <w:rFonts w:ascii="Courier New" w:hAnsi="Courier New"/>
    </w:rPr>
  </w:style>
  <w:style w:type="character" w:customStyle="1" w:styleId="WW8Num86z1">
    <w:name w:val="WW8Num86z1"/>
    <w:rsid w:val="004235E3"/>
    <w:rPr>
      <w:rFonts w:ascii="Courier New" w:hAnsi="Courier New"/>
    </w:rPr>
  </w:style>
  <w:style w:type="character" w:customStyle="1" w:styleId="WW8Num95z0">
    <w:name w:val="WW8Num95z0"/>
    <w:rsid w:val="004235E3"/>
    <w:rPr>
      <w:rFonts w:ascii="Wingdings" w:hAnsi="Wingdings"/>
      <w:sz w:val="16"/>
      <w:szCs w:val="16"/>
    </w:rPr>
  </w:style>
  <w:style w:type="character" w:customStyle="1" w:styleId="Absatz-Standardschriftart">
    <w:name w:val="Absatz-Standardschriftart"/>
    <w:rsid w:val="004235E3"/>
  </w:style>
  <w:style w:type="character" w:customStyle="1" w:styleId="WW-Absatz-Standardschriftart">
    <w:name w:val="WW-Absatz-Standardschriftart"/>
    <w:rsid w:val="004235E3"/>
  </w:style>
  <w:style w:type="character" w:customStyle="1" w:styleId="WW-Absatz-Standardschriftart1">
    <w:name w:val="WW-Absatz-Standardschriftart1"/>
    <w:rsid w:val="004235E3"/>
  </w:style>
  <w:style w:type="character" w:customStyle="1" w:styleId="WW8Num3z1">
    <w:name w:val="WW8Num3z1"/>
    <w:rsid w:val="004235E3"/>
    <w:rPr>
      <w:rFonts w:ascii="Courier New" w:hAnsi="Courier New"/>
    </w:rPr>
  </w:style>
  <w:style w:type="character" w:customStyle="1" w:styleId="WW8Num10z0">
    <w:name w:val="WW8Num10z0"/>
    <w:rsid w:val="004235E3"/>
    <w:rPr>
      <w:rFonts w:ascii="Symbol" w:hAnsi="Symbol"/>
    </w:rPr>
  </w:style>
  <w:style w:type="character" w:customStyle="1" w:styleId="WW8Num11z0">
    <w:name w:val="WW8Num11z0"/>
    <w:rsid w:val="004235E3"/>
    <w:rPr>
      <w:rFonts w:ascii="Wingdings 3" w:hAnsi="Wingdings 3"/>
      <w:sz w:val="16"/>
    </w:rPr>
  </w:style>
  <w:style w:type="character" w:customStyle="1" w:styleId="WW8Num12z0">
    <w:name w:val="WW8Num12z0"/>
    <w:rsid w:val="004235E3"/>
    <w:rPr>
      <w:rFonts w:ascii="Wingdings 3" w:hAnsi="Wingdings 3"/>
      <w:sz w:val="16"/>
    </w:rPr>
  </w:style>
  <w:style w:type="character" w:customStyle="1" w:styleId="WW8Num13z0">
    <w:name w:val="WW8Num13z0"/>
    <w:rsid w:val="004235E3"/>
    <w:rPr>
      <w:rFonts w:ascii="Wingdings 3" w:hAnsi="Wingdings 3"/>
      <w:sz w:val="16"/>
    </w:rPr>
  </w:style>
  <w:style w:type="character" w:customStyle="1" w:styleId="WW8Num15z0">
    <w:name w:val="WW8Num15z0"/>
    <w:rsid w:val="004235E3"/>
    <w:rPr>
      <w:rFonts w:ascii="Wingdings 3" w:hAnsi="Wingdings 3"/>
      <w:sz w:val="16"/>
    </w:rPr>
  </w:style>
  <w:style w:type="character" w:customStyle="1" w:styleId="WW8Num18z0">
    <w:name w:val="WW8Num18z0"/>
    <w:rsid w:val="004235E3"/>
    <w:rPr>
      <w:rFonts w:ascii="Wingdings 3" w:hAnsi="Wingdings 3"/>
      <w:sz w:val="16"/>
    </w:rPr>
  </w:style>
  <w:style w:type="character" w:customStyle="1" w:styleId="WW8Num19z0">
    <w:name w:val="WW8Num19z0"/>
    <w:rsid w:val="004235E3"/>
    <w:rPr>
      <w:rFonts w:ascii="Wingdings 3" w:hAnsi="Wingdings 3"/>
      <w:sz w:val="16"/>
    </w:rPr>
  </w:style>
  <w:style w:type="character" w:customStyle="1" w:styleId="WW8Num20z0">
    <w:name w:val="WW8Num20z0"/>
    <w:rsid w:val="004235E3"/>
    <w:rPr>
      <w:rFonts w:ascii="Wingdings 3" w:hAnsi="Wingdings 3"/>
      <w:sz w:val="16"/>
    </w:rPr>
  </w:style>
  <w:style w:type="character" w:customStyle="1" w:styleId="WW8Num21z0">
    <w:name w:val="WW8Num21z0"/>
    <w:rsid w:val="004235E3"/>
    <w:rPr>
      <w:rFonts w:ascii="Wingdings 3" w:hAnsi="Wingdings 3"/>
      <w:sz w:val="16"/>
    </w:rPr>
  </w:style>
  <w:style w:type="character" w:customStyle="1" w:styleId="WW8Num22z0">
    <w:name w:val="WW8Num22z0"/>
    <w:rsid w:val="004235E3"/>
    <w:rPr>
      <w:rFonts w:ascii="Wingdings 3" w:hAnsi="Wingdings 3"/>
      <w:sz w:val="16"/>
    </w:rPr>
  </w:style>
  <w:style w:type="character" w:customStyle="1" w:styleId="WW8Num23z0">
    <w:name w:val="WW8Num23z0"/>
    <w:rsid w:val="004235E3"/>
    <w:rPr>
      <w:rFonts w:ascii="Wingdings 3" w:hAnsi="Wingdings 3"/>
      <w:sz w:val="16"/>
    </w:rPr>
  </w:style>
  <w:style w:type="character" w:customStyle="1" w:styleId="WW8Num28z0">
    <w:name w:val="WW8Num28z0"/>
    <w:rsid w:val="004235E3"/>
    <w:rPr>
      <w:rFonts w:ascii="Wingdings 3" w:hAnsi="Wingdings 3"/>
      <w:sz w:val="16"/>
    </w:rPr>
  </w:style>
  <w:style w:type="character" w:customStyle="1" w:styleId="WW8Num28z2">
    <w:name w:val="WW8Num28z2"/>
    <w:rsid w:val="004235E3"/>
    <w:rPr>
      <w:rFonts w:ascii="Wingdings" w:hAnsi="Wingdings"/>
    </w:rPr>
  </w:style>
  <w:style w:type="character" w:customStyle="1" w:styleId="WW8Num30z1">
    <w:name w:val="WW8Num30z1"/>
    <w:rsid w:val="004235E3"/>
    <w:rPr>
      <w:rFonts w:ascii="Courier New" w:hAnsi="Courier New"/>
    </w:rPr>
  </w:style>
  <w:style w:type="character" w:customStyle="1" w:styleId="WW8Num30z2">
    <w:name w:val="WW8Num30z2"/>
    <w:rsid w:val="004235E3"/>
    <w:rPr>
      <w:rFonts w:ascii="Wingdings" w:hAnsi="Wingdings"/>
    </w:rPr>
  </w:style>
  <w:style w:type="character" w:customStyle="1" w:styleId="WW8Num30z4">
    <w:name w:val="WW8Num30z4"/>
    <w:rsid w:val="004235E3"/>
    <w:rPr>
      <w:rFonts w:ascii="Courier New" w:hAnsi="Courier New" w:cs="Courier New"/>
    </w:rPr>
  </w:style>
  <w:style w:type="character" w:customStyle="1" w:styleId="WW8Num30z5">
    <w:name w:val="WW8Num30z5"/>
    <w:rsid w:val="004235E3"/>
    <w:rPr>
      <w:rFonts w:ascii="Wingdings" w:hAnsi="Wingdings"/>
    </w:rPr>
  </w:style>
  <w:style w:type="character" w:customStyle="1" w:styleId="WW8Num39z0">
    <w:name w:val="WW8Num39z0"/>
    <w:rsid w:val="004235E3"/>
    <w:rPr>
      <w:rFonts w:ascii="Wingdings 3" w:hAnsi="Wingdings 3"/>
      <w:sz w:val="16"/>
    </w:rPr>
  </w:style>
  <w:style w:type="character" w:customStyle="1" w:styleId="WW8Num43z1">
    <w:name w:val="WW8Num43z1"/>
    <w:rsid w:val="004235E3"/>
    <w:rPr>
      <w:rFonts w:ascii="Courier New" w:hAnsi="Courier New"/>
    </w:rPr>
  </w:style>
  <w:style w:type="character" w:customStyle="1" w:styleId="WW8Num43z3">
    <w:name w:val="WW8Num43z3"/>
    <w:rsid w:val="004235E3"/>
    <w:rPr>
      <w:rFonts w:ascii="Symbol" w:hAnsi="Symbol"/>
    </w:rPr>
  </w:style>
  <w:style w:type="character" w:customStyle="1" w:styleId="WW-Absatz-Standardschriftart11">
    <w:name w:val="WW-Absatz-Standardschriftart11"/>
    <w:rsid w:val="004235E3"/>
  </w:style>
  <w:style w:type="character" w:customStyle="1" w:styleId="WW8Num2z1">
    <w:name w:val="WW8Num2z1"/>
    <w:rsid w:val="004235E3"/>
    <w:rPr>
      <w:rFonts w:ascii="Courier New" w:hAnsi="Courier New"/>
    </w:rPr>
  </w:style>
  <w:style w:type="character" w:customStyle="1" w:styleId="WW8Num7z0">
    <w:name w:val="WW8Num7z0"/>
    <w:rsid w:val="004235E3"/>
    <w:rPr>
      <w:rFonts w:ascii="Symbol" w:hAnsi="Symbol"/>
    </w:rPr>
  </w:style>
  <w:style w:type="character" w:customStyle="1" w:styleId="WW8Num7z1">
    <w:name w:val="WW8Num7z1"/>
    <w:rsid w:val="004235E3"/>
    <w:rPr>
      <w:rFonts w:ascii="Courier New" w:hAnsi="Courier New"/>
    </w:rPr>
  </w:style>
  <w:style w:type="character" w:customStyle="1" w:styleId="WW8Num7z2">
    <w:name w:val="WW8Num7z2"/>
    <w:rsid w:val="004235E3"/>
    <w:rPr>
      <w:rFonts w:ascii="Wingdings" w:hAnsi="Wingdings"/>
    </w:rPr>
  </w:style>
  <w:style w:type="character" w:customStyle="1" w:styleId="WW8Num22z1">
    <w:name w:val="WW8Num22z1"/>
    <w:rsid w:val="004235E3"/>
    <w:rPr>
      <w:rFonts w:ascii="Courier New" w:hAnsi="Courier New"/>
    </w:rPr>
  </w:style>
  <w:style w:type="character" w:customStyle="1" w:styleId="WW8Num22z2">
    <w:name w:val="WW8Num22z2"/>
    <w:rsid w:val="004235E3"/>
    <w:rPr>
      <w:rFonts w:ascii="Wingdings" w:hAnsi="Wingdings"/>
    </w:rPr>
  </w:style>
  <w:style w:type="character" w:customStyle="1" w:styleId="WW8Num23z1">
    <w:name w:val="WW8Num23z1"/>
    <w:rsid w:val="004235E3"/>
    <w:rPr>
      <w:rFonts w:ascii="Courier New" w:hAnsi="Courier New"/>
    </w:rPr>
  </w:style>
  <w:style w:type="character" w:customStyle="1" w:styleId="WW8Num23z2">
    <w:name w:val="WW8Num23z2"/>
    <w:rsid w:val="004235E3"/>
    <w:rPr>
      <w:rFonts w:ascii="Wingdings" w:hAnsi="Wingdings"/>
    </w:rPr>
  </w:style>
  <w:style w:type="character" w:customStyle="1" w:styleId="WW8Num25z1">
    <w:name w:val="WW8Num25z1"/>
    <w:rsid w:val="004235E3"/>
    <w:rPr>
      <w:rFonts w:ascii="Courier New" w:hAnsi="Courier New"/>
    </w:rPr>
  </w:style>
  <w:style w:type="character" w:customStyle="1" w:styleId="WW8Num25z2">
    <w:name w:val="WW8Num25z2"/>
    <w:rsid w:val="004235E3"/>
    <w:rPr>
      <w:rFonts w:ascii="Wingdings" w:hAnsi="Wingdings"/>
    </w:rPr>
  </w:style>
  <w:style w:type="character" w:customStyle="1" w:styleId="WW8Num56z0">
    <w:name w:val="WW8Num56z0"/>
    <w:rsid w:val="004235E3"/>
    <w:rPr>
      <w:rFonts w:ascii="Wingdings 3" w:hAnsi="Wingdings 3"/>
      <w:sz w:val="16"/>
    </w:rPr>
  </w:style>
  <w:style w:type="character" w:customStyle="1" w:styleId="WW8Num58z0">
    <w:name w:val="WW8Num58z0"/>
    <w:rsid w:val="004235E3"/>
    <w:rPr>
      <w:rFonts w:ascii="Wingdings 3" w:hAnsi="Wingdings 3"/>
      <w:sz w:val="16"/>
    </w:rPr>
  </w:style>
  <w:style w:type="character" w:customStyle="1" w:styleId="WW8Num59z0">
    <w:name w:val="WW8Num59z0"/>
    <w:rsid w:val="004235E3"/>
    <w:rPr>
      <w:rFonts w:ascii="Wingdings 3" w:hAnsi="Wingdings 3"/>
      <w:sz w:val="24"/>
    </w:rPr>
  </w:style>
  <w:style w:type="character" w:customStyle="1" w:styleId="WW8Num60z0">
    <w:name w:val="WW8Num60z0"/>
    <w:rsid w:val="004235E3"/>
    <w:rPr>
      <w:rFonts w:ascii="Wingdings 3" w:hAnsi="Wingdings 3"/>
      <w:sz w:val="16"/>
    </w:rPr>
  </w:style>
  <w:style w:type="character" w:customStyle="1" w:styleId="WW8Num61z0">
    <w:name w:val="WW8Num61z0"/>
    <w:rsid w:val="004235E3"/>
    <w:rPr>
      <w:rFonts w:ascii="Wingdings 3" w:hAnsi="Wingdings 3"/>
      <w:sz w:val="16"/>
    </w:rPr>
  </w:style>
  <w:style w:type="character" w:customStyle="1" w:styleId="WW8Num61z1">
    <w:name w:val="WW8Num61z1"/>
    <w:rsid w:val="004235E3"/>
    <w:rPr>
      <w:rFonts w:ascii="Courier New" w:hAnsi="Courier New"/>
    </w:rPr>
  </w:style>
  <w:style w:type="character" w:customStyle="1" w:styleId="WW8Num61z2">
    <w:name w:val="WW8Num61z2"/>
    <w:rsid w:val="004235E3"/>
    <w:rPr>
      <w:rFonts w:ascii="Wingdings" w:hAnsi="Wingdings"/>
    </w:rPr>
  </w:style>
  <w:style w:type="character" w:customStyle="1" w:styleId="WW8Num61z3">
    <w:name w:val="WW8Num61z3"/>
    <w:rsid w:val="004235E3"/>
    <w:rPr>
      <w:rFonts w:ascii="Symbol" w:hAnsi="Symbol"/>
    </w:rPr>
  </w:style>
  <w:style w:type="character" w:customStyle="1" w:styleId="WW8Num62z0">
    <w:name w:val="WW8Num62z0"/>
    <w:rsid w:val="004235E3"/>
    <w:rPr>
      <w:rFonts w:ascii="Wingdings 3" w:hAnsi="Wingdings 3"/>
      <w:sz w:val="16"/>
    </w:rPr>
  </w:style>
  <w:style w:type="character" w:customStyle="1" w:styleId="WW8Num63z0">
    <w:name w:val="WW8Num63z0"/>
    <w:rsid w:val="004235E3"/>
    <w:rPr>
      <w:rFonts w:ascii="Wingdings 3" w:hAnsi="Wingdings 3"/>
      <w:sz w:val="16"/>
    </w:rPr>
  </w:style>
  <w:style w:type="character" w:customStyle="1" w:styleId="WW8Num64z0">
    <w:name w:val="WW8Num64z0"/>
    <w:rsid w:val="004235E3"/>
    <w:rPr>
      <w:rFonts w:ascii="Wingdings 3" w:hAnsi="Wingdings 3"/>
      <w:sz w:val="16"/>
    </w:rPr>
  </w:style>
  <w:style w:type="character" w:customStyle="1" w:styleId="WW8Num64z1">
    <w:name w:val="WW8Num64z1"/>
    <w:rsid w:val="004235E3"/>
    <w:rPr>
      <w:rFonts w:ascii="Courier New" w:hAnsi="Courier New"/>
    </w:rPr>
  </w:style>
  <w:style w:type="character" w:customStyle="1" w:styleId="WW8Num64z2">
    <w:name w:val="WW8Num64z2"/>
    <w:rsid w:val="004235E3"/>
    <w:rPr>
      <w:rFonts w:ascii="Wingdings" w:hAnsi="Wingdings"/>
    </w:rPr>
  </w:style>
  <w:style w:type="character" w:customStyle="1" w:styleId="WW8Num65z0">
    <w:name w:val="WW8Num65z0"/>
    <w:rsid w:val="004235E3"/>
    <w:rPr>
      <w:rFonts w:ascii="Wingdings 3" w:hAnsi="Wingdings 3"/>
      <w:sz w:val="16"/>
    </w:rPr>
  </w:style>
  <w:style w:type="character" w:customStyle="1" w:styleId="WW8Num65z1">
    <w:name w:val="WW8Num65z1"/>
    <w:rsid w:val="004235E3"/>
    <w:rPr>
      <w:rFonts w:ascii="Courier New" w:hAnsi="Courier New"/>
    </w:rPr>
  </w:style>
  <w:style w:type="character" w:customStyle="1" w:styleId="WW8Num65z2">
    <w:name w:val="WW8Num65z2"/>
    <w:rsid w:val="004235E3"/>
    <w:rPr>
      <w:rFonts w:ascii="Wingdings" w:hAnsi="Wingdings"/>
    </w:rPr>
  </w:style>
  <w:style w:type="character" w:customStyle="1" w:styleId="WW8Num67z0">
    <w:name w:val="WW8Num67z0"/>
    <w:rsid w:val="004235E3"/>
    <w:rPr>
      <w:rFonts w:ascii="Wingdings 3" w:hAnsi="Wingdings 3"/>
      <w:sz w:val="16"/>
    </w:rPr>
  </w:style>
  <w:style w:type="character" w:customStyle="1" w:styleId="WW8Num68z0">
    <w:name w:val="WW8Num68z0"/>
    <w:rsid w:val="004235E3"/>
    <w:rPr>
      <w:rFonts w:ascii="Wingdings" w:hAnsi="Wingdings"/>
    </w:rPr>
  </w:style>
  <w:style w:type="character" w:customStyle="1" w:styleId="WW8Num69z0">
    <w:name w:val="WW8Num69z0"/>
    <w:rsid w:val="004235E3"/>
    <w:rPr>
      <w:rFonts w:ascii="Wingdings 3" w:hAnsi="Wingdings 3"/>
      <w:sz w:val="16"/>
    </w:rPr>
  </w:style>
  <w:style w:type="character" w:customStyle="1" w:styleId="WW8Num70z0">
    <w:name w:val="WW8Num70z0"/>
    <w:rsid w:val="004235E3"/>
    <w:rPr>
      <w:rFonts w:ascii="Wingdings 3" w:hAnsi="Wingdings 3"/>
      <w:sz w:val="16"/>
    </w:rPr>
  </w:style>
  <w:style w:type="character" w:customStyle="1" w:styleId="WW8Num71z0">
    <w:name w:val="WW8Num71z0"/>
    <w:rsid w:val="004235E3"/>
    <w:rPr>
      <w:rFonts w:ascii="Wingdings 3" w:hAnsi="Wingdings 3"/>
      <w:sz w:val="16"/>
    </w:rPr>
  </w:style>
  <w:style w:type="character" w:customStyle="1" w:styleId="WW8Num71z1">
    <w:name w:val="WW8Num71z1"/>
    <w:rsid w:val="004235E3"/>
    <w:rPr>
      <w:rFonts w:ascii="Courier New" w:hAnsi="Courier New"/>
    </w:rPr>
  </w:style>
  <w:style w:type="character" w:customStyle="1" w:styleId="WW8Num71z2">
    <w:name w:val="WW8Num71z2"/>
    <w:rsid w:val="004235E3"/>
    <w:rPr>
      <w:rFonts w:ascii="Wingdings" w:hAnsi="Wingdings"/>
    </w:rPr>
  </w:style>
  <w:style w:type="character" w:customStyle="1" w:styleId="WW8Num71z3">
    <w:name w:val="WW8Num71z3"/>
    <w:rsid w:val="004235E3"/>
    <w:rPr>
      <w:rFonts w:ascii="Symbol" w:hAnsi="Symbol"/>
    </w:rPr>
  </w:style>
  <w:style w:type="character" w:customStyle="1" w:styleId="WW8Num72z0">
    <w:name w:val="WW8Num72z0"/>
    <w:rsid w:val="004235E3"/>
    <w:rPr>
      <w:rFonts w:ascii="Planet Benson 2" w:hAnsi="Planet Benson 2"/>
      <w:sz w:val="16"/>
    </w:rPr>
  </w:style>
  <w:style w:type="character" w:customStyle="1" w:styleId="WW8Num73z0">
    <w:name w:val="WW8Num73z0"/>
    <w:rsid w:val="004235E3"/>
    <w:rPr>
      <w:rFonts w:ascii="Wingdings 3" w:hAnsi="Wingdings 3"/>
      <w:sz w:val="16"/>
    </w:rPr>
  </w:style>
  <w:style w:type="character" w:customStyle="1" w:styleId="WW8Num75z0">
    <w:name w:val="WW8Num75z0"/>
    <w:rsid w:val="004235E3"/>
    <w:rPr>
      <w:rFonts w:ascii="Wingdings 3" w:hAnsi="Wingdings 3"/>
      <w:sz w:val="16"/>
    </w:rPr>
  </w:style>
  <w:style w:type="character" w:customStyle="1" w:styleId="WW8Num76z0">
    <w:name w:val="WW8Num76z0"/>
    <w:rsid w:val="004235E3"/>
    <w:rPr>
      <w:rFonts w:ascii="Wingdings 3" w:hAnsi="Wingdings 3"/>
      <w:sz w:val="16"/>
    </w:rPr>
  </w:style>
  <w:style w:type="character" w:customStyle="1" w:styleId="WW8Num77z0">
    <w:name w:val="WW8Num77z0"/>
    <w:rsid w:val="004235E3"/>
    <w:rPr>
      <w:rFonts w:ascii="Wingdings 3" w:hAnsi="Wingdings 3"/>
      <w:sz w:val="16"/>
    </w:rPr>
  </w:style>
  <w:style w:type="character" w:customStyle="1" w:styleId="WW8Num77z1">
    <w:name w:val="WW8Num77z1"/>
    <w:rsid w:val="004235E3"/>
    <w:rPr>
      <w:rFonts w:ascii="Courier New" w:hAnsi="Courier New"/>
    </w:rPr>
  </w:style>
  <w:style w:type="character" w:customStyle="1" w:styleId="WW8Num78z0">
    <w:name w:val="WW8Num78z0"/>
    <w:rsid w:val="004235E3"/>
    <w:rPr>
      <w:rFonts w:ascii="Wingdings 3" w:hAnsi="Wingdings 3"/>
      <w:sz w:val="16"/>
    </w:rPr>
  </w:style>
  <w:style w:type="character" w:customStyle="1" w:styleId="WW8Num79z0">
    <w:name w:val="WW8Num79z0"/>
    <w:rsid w:val="004235E3"/>
    <w:rPr>
      <w:rFonts w:ascii="Wingdings 3" w:hAnsi="Wingdings 3"/>
      <w:sz w:val="16"/>
    </w:rPr>
  </w:style>
  <w:style w:type="character" w:customStyle="1" w:styleId="WW8Num80z0">
    <w:name w:val="WW8Num80z0"/>
    <w:rsid w:val="004235E3"/>
    <w:rPr>
      <w:rFonts w:ascii="Wingdings" w:hAnsi="Wingdings"/>
    </w:rPr>
  </w:style>
  <w:style w:type="character" w:customStyle="1" w:styleId="WW8Num81z0">
    <w:name w:val="WW8Num81z0"/>
    <w:rsid w:val="004235E3"/>
    <w:rPr>
      <w:rFonts w:cs="Times New Roman"/>
    </w:rPr>
  </w:style>
  <w:style w:type="character" w:customStyle="1" w:styleId="WW8Num82z0">
    <w:name w:val="WW8Num82z0"/>
    <w:rsid w:val="004235E3"/>
    <w:rPr>
      <w:rFonts w:ascii="Symbol" w:hAnsi="Symbol"/>
    </w:rPr>
  </w:style>
  <w:style w:type="character" w:customStyle="1" w:styleId="WW8Num82z1">
    <w:name w:val="WW8Num82z1"/>
    <w:rsid w:val="004235E3"/>
    <w:rPr>
      <w:rFonts w:ascii="Courier New" w:hAnsi="Courier New" w:cs="Courier New"/>
    </w:rPr>
  </w:style>
  <w:style w:type="character" w:customStyle="1" w:styleId="WW8Num82z2">
    <w:name w:val="WW8Num82z2"/>
    <w:rsid w:val="004235E3"/>
    <w:rPr>
      <w:rFonts w:ascii="Wingdings" w:hAnsi="Wingdings"/>
    </w:rPr>
  </w:style>
  <w:style w:type="character" w:customStyle="1" w:styleId="WW8Num83z0">
    <w:name w:val="WW8Num83z0"/>
    <w:rsid w:val="004235E3"/>
    <w:rPr>
      <w:rFonts w:ascii="Wingdings" w:hAnsi="Wingdings"/>
    </w:rPr>
  </w:style>
  <w:style w:type="character" w:customStyle="1" w:styleId="WW8Num84z0">
    <w:name w:val="WW8Num84z0"/>
    <w:rsid w:val="004235E3"/>
    <w:rPr>
      <w:rFonts w:cs="Times New Roman"/>
    </w:rPr>
  </w:style>
  <w:style w:type="character" w:customStyle="1" w:styleId="WW8Num85z0">
    <w:name w:val="WW8Num85z0"/>
    <w:rsid w:val="004235E3"/>
    <w:rPr>
      <w:b/>
      <w:i w:val="0"/>
    </w:rPr>
  </w:style>
  <w:style w:type="character" w:customStyle="1" w:styleId="WW8Num86z0">
    <w:name w:val="WW8Num86z0"/>
    <w:rsid w:val="004235E3"/>
    <w:rPr>
      <w:b/>
      <w:i w:val="0"/>
    </w:rPr>
  </w:style>
  <w:style w:type="character" w:customStyle="1" w:styleId="WW8Num87z0">
    <w:name w:val="WW8Num87z0"/>
    <w:rsid w:val="004235E3"/>
    <w:rPr>
      <w:rFonts w:ascii="Wingdings" w:hAnsi="Wingdings"/>
      <w:sz w:val="16"/>
    </w:rPr>
  </w:style>
  <w:style w:type="character" w:customStyle="1" w:styleId="WW8Num88z0">
    <w:name w:val="WW8Num88z0"/>
    <w:rsid w:val="004235E3"/>
    <w:rPr>
      <w:rFonts w:ascii="Wingdings" w:hAnsi="Wingdings"/>
    </w:rPr>
  </w:style>
  <w:style w:type="character" w:customStyle="1" w:styleId="WW8Num89z0">
    <w:name w:val="WW8Num89z0"/>
    <w:rsid w:val="004235E3"/>
    <w:rPr>
      <w:rFonts w:cs="Times New Roman"/>
    </w:rPr>
  </w:style>
  <w:style w:type="character" w:customStyle="1" w:styleId="WW8Num91z0">
    <w:name w:val="WW8Num91z0"/>
    <w:rsid w:val="004235E3"/>
    <w:rPr>
      <w:rFonts w:ascii="Wingdings" w:hAnsi="Wingdings"/>
    </w:rPr>
  </w:style>
  <w:style w:type="character" w:customStyle="1" w:styleId="WW8Num92z0">
    <w:name w:val="WW8Num92z0"/>
    <w:rsid w:val="004235E3"/>
    <w:rPr>
      <w:rFonts w:ascii="Symbol" w:hAnsi="Symbol"/>
      <w:color w:val="auto"/>
      <w:sz w:val="16"/>
      <w:szCs w:val="16"/>
    </w:rPr>
  </w:style>
  <w:style w:type="character" w:customStyle="1" w:styleId="WW8Num92z1">
    <w:name w:val="WW8Num92z1"/>
    <w:rsid w:val="004235E3"/>
    <w:rPr>
      <w:rFonts w:ascii="Courier New" w:hAnsi="Courier New" w:cs="Courier New"/>
    </w:rPr>
  </w:style>
  <w:style w:type="character" w:customStyle="1" w:styleId="WW8Num92z2">
    <w:name w:val="WW8Num92z2"/>
    <w:rsid w:val="004235E3"/>
    <w:rPr>
      <w:rFonts w:ascii="Wingdings" w:hAnsi="Wingdings"/>
    </w:rPr>
  </w:style>
  <w:style w:type="character" w:customStyle="1" w:styleId="WW8Num92z3">
    <w:name w:val="WW8Num92z3"/>
    <w:rsid w:val="004235E3"/>
    <w:rPr>
      <w:rFonts w:ascii="Symbol" w:hAnsi="Symbol"/>
    </w:rPr>
  </w:style>
  <w:style w:type="character" w:customStyle="1" w:styleId="WW8Num93z0">
    <w:name w:val="WW8Num93z0"/>
    <w:rsid w:val="004235E3"/>
    <w:rPr>
      <w:b/>
    </w:rPr>
  </w:style>
  <w:style w:type="character" w:customStyle="1" w:styleId="WW8Num94z0">
    <w:name w:val="WW8Num94z0"/>
    <w:rsid w:val="004235E3"/>
    <w:rPr>
      <w:rFonts w:ascii="Wingdings" w:hAnsi="Wingdings"/>
    </w:rPr>
  </w:style>
  <w:style w:type="character" w:customStyle="1" w:styleId="WW8Num95z1">
    <w:name w:val="WW8Num95z1"/>
    <w:rsid w:val="004235E3"/>
    <w:rPr>
      <w:rFonts w:ascii="Courier New" w:hAnsi="Courier New" w:cs="Courier New"/>
    </w:rPr>
  </w:style>
  <w:style w:type="character" w:customStyle="1" w:styleId="WW8Num95z2">
    <w:name w:val="WW8Num95z2"/>
    <w:rsid w:val="004235E3"/>
    <w:rPr>
      <w:rFonts w:ascii="Wingdings" w:hAnsi="Wingdings"/>
    </w:rPr>
  </w:style>
  <w:style w:type="character" w:customStyle="1" w:styleId="WW8Num95z3">
    <w:name w:val="WW8Num95z3"/>
    <w:rsid w:val="004235E3"/>
    <w:rPr>
      <w:rFonts w:ascii="Symbol" w:hAnsi="Symbol"/>
    </w:rPr>
  </w:style>
  <w:style w:type="character" w:customStyle="1" w:styleId="WW8Num96z0">
    <w:name w:val="WW8Num96z0"/>
    <w:rsid w:val="004235E3"/>
    <w:rPr>
      <w:rFonts w:cs="Times New Roman"/>
    </w:rPr>
  </w:style>
  <w:style w:type="character" w:customStyle="1" w:styleId="WW8Num97z0">
    <w:name w:val="WW8Num97z0"/>
    <w:rsid w:val="004235E3"/>
    <w:rPr>
      <w:rFonts w:cs="Times New Roman"/>
    </w:rPr>
  </w:style>
  <w:style w:type="character" w:customStyle="1" w:styleId="WW8Num98z0">
    <w:name w:val="WW8Num98z0"/>
    <w:rsid w:val="004235E3"/>
    <w:rPr>
      <w:rFonts w:ascii="Wingdings" w:hAnsi="Wingdings"/>
    </w:rPr>
  </w:style>
  <w:style w:type="character" w:customStyle="1" w:styleId="WW8Num98z1">
    <w:name w:val="WW8Num98z1"/>
    <w:rsid w:val="004235E3"/>
    <w:rPr>
      <w:rFonts w:ascii="Courier New" w:hAnsi="Courier New" w:cs="Courier New"/>
    </w:rPr>
  </w:style>
  <w:style w:type="character" w:customStyle="1" w:styleId="WW8Num98z3">
    <w:name w:val="WW8Num98z3"/>
    <w:rsid w:val="004235E3"/>
    <w:rPr>
      <w:rFonts w:ascii="Symbol" w:hAnsi="Symbol"/>
    </w:rPr>
  </w:style>
  <w:style w:type="character" w:customStyle="1" w:styleId="WW8Num99z0">
    <w:name w:val="WW8Num99z0"/>
    <w:rsid w:val="004235E3"/>
    <w:rPr>
      <w:rFonts w:ascii="Wingdings" w:hAnsi="Wingdings"/>
    </w:rPr>
  </w:style>
  <w:style w:type="character" w:customStyle="1" w:styleId="WW8Num100z1">
    <w:name w:val="WW8Num100z1"/>
    <w:rsid w:val="004235E3"/>
    <w:rPr>
      <w:rFonts w:cs="Times New Roman"/>
    </w:rPr>
  </w:style>
  <w:style w:type="character" w:customStyle="1" w:styleId="WW8Num102z0">
    <w:name w:val="WW8Num102z0"/>
    <w:rsid w:val="004235E3"/>
    <w:rPr>
      <w:rFonts w:ascii="Arial" w:hAnsi="Arial" w:cs="Times New Roman"/>
      <w:b w:val="0"/>
      <w:i w:val="0"/>
    </w:rPr>
  </w:style>
  <w:style w:type="character" w:customStyle="1" w:styleId="WW8Num102z1">
    <w:name w:val="WW8Num102z1"/>
    <w:rsid w:val="004235E3"/>
    <w:rPr>
      <w:rFonts w:cs="Times New Roman"/>
      <w:b w:val="0"/>
      <w:i w:val="0"/>
    </w:rPr>
  </w:style>
  <w:style w:type="character" w:customStyle="1" w:styleId="WW8Num102z2">
    <w:name w:val="WW8Num102z2"/>
    <w:rsid w:val="004235E3"/>
    <w:rPr>
      <w:rFonts w:cs="Times New Roman"/>
    </w:rPr>
  </w:style>
  <w:style w:type="character" w:customStyle="1" w:styleId="WW8Num103z0">
    <w:name w:val="WW8Num103z0"/>
    <w:rsid w:val="004235E3"/>
    <w:rPr>
      <w:rFonts w:cs="Times New Roman"/>
      <w:b/>
    </w:rPr>
  </w:style>
  <w:style w:type="character" w:customStyle="1" w:styleId="WW8Num103z2">
    <w:name w:val="WW8Num103z2"/>
    <w:rsid w:val="004235E3"/>
    <w:rPr>
      <w:rFonts w:cs="Times New Roman"/>
    </w:rPr>
  </w:style>
  <w:style w:type="character" w:customStyle="1" w:styleId="WW8Num104z0">
    <w:name w:val="WW8Num104z0"/>
    <w:rsid w:val="004235E3"/>
    <w:rPr>
      <w:rFonts w:cs="Times New Roman"/>
    </w:rPr>
  </w:style>
  <w:style w:type="character" w:customStyle="1" w:styleId="WW8Num105z0">
    <w:name w:val="WW8Num105z0"/>
    <w:rsid w:val="004235E3"/>
    <w:rPr>
      <w:rFonts w:ascii="Wingdings" w:hAnsi="Wingdings"/>
    </w:rPr>
  </w:style>
  <w:style w:type="character" w:customStyle="1" w:styleId="WW8Num106z0">
    <w:name w:val="WW8Num106z0"/>
    <w:rsid w:val="004235E3"/>
    <w:rPr>
      <w:rFonts w:ascii="Wingdings" w:hAnsi="Wingdings"/>
    </w:rPr>
  </w:style>
  <w:style w:type="character" w:customStyle="1" w:styleId="WW8Num107z0">
    <w:name w:val="WW8Num107z0"/>
    <w:rsid w:val="004235E3"/>
    <w:rPr>
      <w:rFonts w:ascii="Wingdings" w:hAnsi="Wingdings"/>
    </w:rPr>
  </w:style>
  <w:style w:type="character" w:customStyle="1" w:styleId="WW8Num108z0">
    <w:name w:val="WW8Num108z0"/>
    <w:rsid w:val="004235E3"/>
    <w:rPr>
      <w:rFonts w:ascii="Symbol" w:hAnsi="Symbol"/>
    </w:rPr>
  </w:style>
  <w:style w:type="character" w:customStyle="1" w:styleId="WW8Num108z1">
    <w:name w:val="WW8Num108z1"/>
    <w:rsid w:val="004235E3"/>
    <w:rPr>
      <w:rFonts w:ascii="Courier New" w:hAnsi="Courier New"/>
    </w:rPr>
  </w:style>
  <w:style w:type="character" w:customStyle="1" w:styleId="WW8Num108z2">
    <w:name w:val="WW8Num108z2"/>
    <w:rsid w:val="004235E3"/>
    <w:rPr>
      <w:rFonts w:ascii="Wingdings" w:hAnsi="Wingdings"/>
    </w:rPr>
  </w:style>
  <w:style w:type="character" w:customStyle="1" w:styleId="WW8Num109z0">
    <w:name w:val="WW8Num109z0"/>
    <w:rsid w:val="004235E3"/>
    <w:rPr>
      <w:rFonts w:ascii="Wingdings" w:hAnsi="Wingdings"/>
    </w:rPr>
  </w:style>
  <w:style w:type="character" w:customStyle="1" w:styleId="WW8Num109z1">
    <w:name w:val="WW8Num109z1"/>
    <w:rsid w:val="004235E3"/>
    <w:rPr>
      <w:rFonts w:ascii="Courier New" w:hAnsi="Courier New" w:cs="Courier New"/>
    </w:rPr>
  </w:style>
  <w:style w:type="character" w:customStyle="1" w:styleId="WW8Num109z3">
    <w:name w:val="WW8Num109z3"/>
    <w:rsid w:val="004235E3"/>
    <w:rPr>
      <w:rFonts w:ascii="Symbol" w:hAnsi="Symbol"/>
    </w:rPr>
  </w:style>
  <w:style w:type="character" w:customStyle="1" w:styleId="WW8Num110z0">
    <w:name w:val="WW8Num110z0"/>
    <w:rsid w:val="004235E3"/>
    <w:rPr>
      <w:rFonts w:ascii="Symbol" w:hAnsi="Symbol"/>
    </w:rPr>
  </w:style>
  <w:style w:type="character" w:customStyle="1" w:styleId="WW8Num110z1">
    <w:name w:val="WW8Num110z1"/>
    <w:rsid w:val="004235E3"/>
    <w:rPr>
      <w:rFonts w:ascii="Times New Roman" w:eastAsia="Times New Roman" w:hAnsi="Times New Roman" w:cs="Times New Roman"/>
    </w:rPr>
  </w:style>
  <w:style w:type="character" w:customStyle="1" w:styleId="WW8Num110z2">
    <w:name w:val="WW8Num110z2"/>
    <w:rsid w:val="004235E3"/>
    <w:rPr>
      <w:rFonts w:ascii="Wingdings" w:hAnsi="Wingdings"/>
      <w:sz w:val="24"/>
      <w:szCs w:val="24"/>
    </w:rPr>
  </w:style>
  <w:style w:type="character" w:customStyle="1" w:styleId="WW8Num110z4">
    <w:name w:val="WW8Num110z4"/>
    <w:rsid w:val="004235E3"/>
    <w:rPr>
      <w:rFonts w:ascii="Courier New" w:hAnsi="Courier New" w:cs="Courier New"/>
    </w:rPr>
  </w:style>
  <w:style w:type="character" w:customStyle="1" w:styleId="WW8Num110z5">
    <w:name w:val="WW8Num110z5"/>
    <w:rsid w:val="004235E3"/>
    <w:rPr>
      <w:rFonts w:ascii="Wingdings" w:hAnsi="Wingdings"/>
    </w:rPr>
  </w:style>
  <w:style w:type="character" w:customStyle="1" w:styleId="WW8Num111z0">
    <w:name w:val="WW8Num111z0"/>
    <w:rsid w:val="004235E3"/>
    <w:rPr>
      <w:rFonts w:ascii="Symbol" w:hAnsi="Symbol"/>
    </w:rPr>
  </w:style>
  <w:style w:type="character" w:customStyle="1" w:styleId="WW8Num111z1">
    <w:name w:val="WW8Num111z1"/>
    <w:rsid w:val="004235E3"/>
    <w:rPr>
      <w:rFonts w:ascii="Courier New" w:hAnsi="Courier New"/>
    </w:rPr>
  </w:style>
  <w:style w:type="character" w:customStyle="1" w:styleId="WW8Num111z2">
    <w:name w:val="WW8Num111z2"/>
    <w:rsid w:val="004235E3"/>
    <w:rPr>
      <w:rFonts w:ascii="Wingdings" w:hAnsi="Wingdings"/>
    </w:rPr>
  </w:style>
  <w:style w:type="character" w:customStyle="1" w:styleId="WW8Num112z0">
    <w:name w:val="WW8Num112z0"/>
    <w:rsid w:val="004235E3"/>
    <w:rPr>
      <w:rFonts w:ascii="Symbol" w:hAnsi="Symbol"/>
    </w:rPr>
  </w:style>
  <w:style w:type="character" w:customStyle="1" w:styleId="WW8Num112z1">
    <w:name w:val="WW8Num112z1"/>
    <w:rsid w:val="004235E3"/>
    <w:rPr>
      <w:rFonts w:ascii="Courier New" w:hAnsi="Courier New"/>
    </w:rPr>
  </w:style>
  <w:style w:type="character" w:customStyle="1" w:styleId="WW8Num112z2">
    <w:name w:val="WW8Num112z2"/>
    <w:rsid w:val="004235E3"/>
    <w:rPr>
      <w:rFonts w:ascii="Wingdings" w:hAnsi="Wingdings"/>
    </w:rPr>
  </w:style>
  <w:style w:type="character" w:customStyle="1" w:styleId="WW8Num113z0">
    <w:name w:val="WW8Num113z0"/>
    <w:rsid w:val="004235E3"/>
    <w:rPr>
      <w:rFonts w:ascii="Wingdings" w:hAnsi="Wingdings"/>
    </w:rPr>
  </w:style>
  <w:style w:type="character" w:customStyle="1" w:styleId="WW8Num114z0">
    <w:name w:val="WW8Num114z0"/>
    <w:rsid w:val="004235E3"/>
    <w:rPr>
      <w:rFonts w:ascii="Symbol" w:hAnsi="Symbol"/>
    </w:rPr>
  </w:style>
  <w:style w:type="character" w:customStyle="1" w:styleId="WW8Num114z1">
    <w:name w:val="WW8Num114z1"/>
    <w:rsid w:val="004235E3"/>
    <w:rPr>
      <w:rFonts w:ascii="Courier New" w:hAnsi="Courier New" w:cs="Courier New"/>
    </w:rPr>
  </w:style>
  <w:style w:type="character" w:customStyle="1" w:styleId="WW8Num114z2">
    <w:name w:val="WW8Num114z2"/>
    <w:rsid w:val="004235E3"/>
    <w:rPr>
      <w:rFonts w:ascii="Wingdings" w:hAnsi="Wingdings"/>
    </w:rPr>
  </w:style>
  <w:style w:type="character" w:customStyle="1" w:styleId="WW8Num115z0">
    <w:name w:val="WW8Num115z0"/>
    <w:rsid w:val="004235E3"/>
    <w:rPr>
      <w:rFonts w:ascii="Wingdings" w:hAnsi="Wingdings"/>
      <w:sz w:val="16"/>
      <w:szCs w:val="16"/>
    </w:rPr>
  </w:style>
  <w:style w:type="character" w:customStyle="1" w:styleId="WW8Num115z1">
    <w:name w:val="WW8Num115z1"/>
    <w:rsid w:val="004235E3"/>
    <w:rPr>
      <w:rFonts w:ascii="Courier New" w:hAnsi="Courier New" w:cs="Courier New"/>
    </w:rPr>
  </w:style>
  <w:style w:type="character" w:customStyle="1" w:styleId="WW8Num115z2">
    <w:name w:val="WW8Num115z2"/>
    <w:rsid w:val="004235E3"/>
    <w:rPr>
      <w:rFonts w:ascii="Wingdings" w:hAnsi="Wingdings"/>
    </w:rPr>
  </w:style>
  <w:style w:type="character" w:customStyle="1" w:styleId="WW8Num115z3">
    <w:name w:val="WW8Num115z3"/>
    <w:rsid w:val="004235E3"/>
    <w:rPr>
      <w:rFonts w:ascii="Symbol" w:hAnsi="Symbol"/>
    </w:rPr>
  </w:style>
  <w:style w:type="character" w:customStyle="1" w:styleId="WW8Num116z0">
    <w:name w:val="WW8Num116z0"/>
    <w:rsid w:val="004235E3"/>
    <w:rPr>
      <w:rFonts w:ascii="Symbol" w:hAnsi="Symbol"/>
    </w:rPr>
  </w:style>
  <w:style w:type="character" w:customStyle="1" w:styleId="WW8Num116z1">
    <w:name w:val="WW8Num116z1"/>
    <w:rsid w:val="004235E3"/>
    <w:rPr>
      <w:rFonts w:ascii="Courier New" w:hAnsi="Courier New" w:cs="Courier New"/>
    </w:rPr>
  </w:style>
  <w:style w:type="character" w:customStyle="1" w:styleId="WW8Num116z2">
    <w:name w:val="WW8Num116z2"/>
    <w:rsid w:val="004235E3"/>
    <w:rPr>
      <w:rFonts w:ascii="Wingdings" w:hAnsi="Wingdings"/>
    </w:rPr>
  </w:style>
  <w:style w:type="character" w:customStyle="1" w:styleId="WW8Num117z0">
    <w:name w:val="WW8Num117z0"/>
    <w:rsid w:val="004235E3"/>
    <w:rPr>
      <w:rFonts w:cs="Times New Roman"/>
    </w:rPr>
  </w:style>
  <w:style w:type="character" w:customStyle="1" w:styleId="WW8Num118z0">
    <w:name w:val="WW8Num118z0"/>
    <w:rsid w:val="004235E3"/>
    <w:rPr>
      <w:rFonts w:ascii="Wingdings" w:hAnsi="Wingdings"/>
    </w:rPr>
  </w:style>
  <w:style w:type="character" w:customStyle="1" w:styleId="WW8Num119z0">
    <w:name w:val="WW8Num119z0"/>
    <w:rsid w:val="004235E3"/>
    <w:rPr>
      <w:rFonts w:ascii="Symbol" w:hAnsi="Symbol"/>
    </w:rPr>
  </w:style>
  <w:style w:type="character" w:customStyle="1" w:styleId="WW8Num119z1">
    <w:name w:val="WW8Num119z1"/>
    <w:rsid w:val="004235E3"/>
    <w:rPr>
      <w:rFonts w:ascii="Courier New" w:hAnsi="Courier New" w:cs="Courier New"/>
    </w:rPr>
  </w:style>
  <w:style w:type="character" w:customStyle="1" w:styleId="WW8Num119z2">
    <w:name w:val="WW8Num119z2"/>
    <w:rsid w:val="004235E3"/>
    <w:rPr>
      <w:rFonts w:ascii="Wingdings" w:hAnsi="Wingdings"/>
    </w:rPr>
  </w:style>
  <w:style w:type="character" w:customStyle="1" w:styleId="WW8Num120z0">
    <w:name w:val="WW8Num120z0"/>
    <w:rsid w:val="004235E3"/>
    <w:rPr>
      <w:rFonts w:cs="Times New Roman"/>
      <w:b/>
    </w:rPr>
  </w:style>
  <w:style w:type="character" w:customStyle="1" w:styleId="WW8Num120z1">
    <w:name w:val="WW8Num120z1"/>
    <w:rsid w:val="004235E3"/>
    <w:rPr>
      <w:rFonts w:cs="Times New Roman"/>
    </w:rPr>
  </w:style>
  <w:style w:type="character" w:customStyle="1" w:styleId="WW8Num122z0">
    <w:name w:val="WW8Num122z0"/>
    <w:rsid w:val="004235E3"/>
    <w:rPr>
      <w:rFonts w:cs="Times New Roman"/>
    </w:rPr>
  </w:style>
  <w:style w:type="character" w:customStyle="1" w:styleId="WW8Num123z0">
    <w:name w:val="WW8Num123z0"/>
    <w:rsid w:val="004235E3"/>
    <w:rPr>
      <w:rFonts w:ascii="Symbol" w:hAnsi="Symbol"/>
    </w:rPr>
  </w:style>
  <w:style w:type="character" w:customStyle="1" w:styleId="WW8Num123z1">
    <w:name w:val="WW8Num123z1"/>
    <w:rsid w:val="004235E3"/>
    <w:rPr>
      <w:rFonts w:ascii="Courier New" w:hAnsi="Courier New" w:cs="Courier New"/>
    </w:rPr>
  </w:style>
  <w:style w:type="character" w:customStyle="1" w:styleId="WW8Num123z2">
    <w:name w:val="WW8Num123z2"/>
    <w:rsid w:val="004235E3"/>
    <w:rPr>
      <w:rFonts w:ascii="Wingdings" w:hAnsi="Wingdings"/>
    </w:rPr>
  </w:style>
  <w:style w:type="character" w:customStyle="1" w:styleId="WW8Num124z0">
    <w:name w:val="WW8Num124z0"/>
    <w:rsid w:val="004235E3"/>
    <w:rPr>
      <w:rFonts w:cs="Times New Roman"/>
    </w:rPr>
  </w:style>
  <w:style w:type="character" w:customStyle="1" w:styleId="WW8Num125z0">
    <w:name w:val="WW8Num125z0"/>
    <w:rsid w:val="004235E3"/>
    <w:rPr>
      <w:rFonts w:ascii="Symbol" w:hAnsi="Symbol"/>
    </w:rPr>
  </w:style>
  <w:style w:type="character" w:customStyle="1" w:styleId="WW8Num125z1">
    <w:name w:val="WW8Num125z1"/>
    <w:rsid w:val="004235E3"/>
    <w:rPr>
      <w:rFonts w:ascii="Courier New" w:hAnsi="Courier New"/>
    </w:rPr>
  </w:style>
  <w:style w:type="character" w:customStyle="1" w:styleId="WW8Num125z2">
    <w:name w:val="WW8Num125z2"/>
    <w:rsid w:val="004235E3"/>
    <w:rPr>
      <w:rFonts w:ascii="Wingdings" w:hAnsi="Wingdings"/>
    </w:rPr>
  </w:style>
  <w:style w:type="character" w:customStyle="1" w:styleId="WW8Num126z0">
    <w:name w:val="WW8Num126z0"/>
    <w:rsid w:val="004235E3"/>
    <w:rPr>
      <w:rFonts w:ascii="Wingdings" w:hAnsi="Wingdings"/>
    </w:rPr>
  </w:style>
  <w:style w:type="character" w:customStyle="1" w:styleId="WW8Num127z0">
    <w:name w:val="WW8Num127z0"/>
    <w:rsid w:val="004235E3"/>
    <w:rPr>
      <w:rFonts w:ascii="Wingdings" w:hAnsi="Wingdings"/>
    </w:rPr>
  </w:style>
  <w:style w:type="character" w:customStyle="1" w:styleId="Fuentedeprrafopredeter2">
    <w:name w:val="Fuente de párrafo predeter.2"/>
    <w:rsid w:val="004235E3"/>
  </w:style>
  <w:style w:type="character" w:customStyle="1" w:styleId="CarCarCar">
    <w:name w:val="Car Car Car"/>
    <w:rsid w:val="004235E3"/>
    <w:rPr>
      <w:rFonts w:ascii="Arial" w:hAnsi="Arial"/>
      <w:sz w:val="24"/>
      <w:lang w:val="es-MX" w:eastAsia="ar-SA" w:bidi="ar-SA"/>
    </w:rPr>
  </w:style>
  <w:style w:type="character" w:customStyle="1" w:styleId="CarCar">
    <w:name w:val="Car Car"/>
    <w:rsid w:val="004235E3"/>
    <w:rPr>
      <w:rFonts w:ascii="Arial" w:hAnsi="Arial"/>
      <w:sz w:val="24"/>
      <w:lang w:val="es-MX" w:eastAsia="ar-SA" w:bidi="ar-SA"/>
    </w:rPr>
  </w:style>
  <w:style w:type="character" w:customStyle="1" w:styleId="Smbolodenotaalpie">
    <w:name w:val="Símbolo de nota al pie"/>
    <w:rsid w:val="004235E3"/>
    <w:rPr>
      <w:rFonts w:ascii="Arial" w:hAnsi="Arial"/>
      <w:b/>
      <w:vertAlign w:val="superscript"/>
    </w:rPr>
  </w:style>
  <w:style w:type="character" w:styleId="Hipervnculo">
    <w:name w:val="Hyperlink"/>
    <w:uiPriority w:val="99"/>
    <w:rsid w:val="004235E3"/>
    <w:rPr>
      <w:color w:val="0000FF"/>
      <w:u w:val="single"/>
    </w:rPr>
  </w:style>
  <w:style w:type="character" w:styleId="Hipervnculovisitado">
    <w:name w:val="FollowedHyperlink"/>
    <w:uiPriority w:val="99"/>
    <w:rsid w:val="004235E3"/>
    <w:rPr>
      <w:color w:val="800080"/>
      <w:u w:val="single"/>
    </w:rPr>
  </w:style>
  <w:style w:type="character" w:customStyle="1" w:styleId="Heading4CharCharChar">
    <w:name w:val="Heading 4 Char Char Char"/>
    <w:rsid w:val="004235E3"/>
    <w:rPr>
      <w:b/>
      <w:i/>
      <w:sz w:val="24"/>
      <w:lang w:val="es-MX" w:eastAsia="ar-SA" w:bidi="ar-SA"/>
    </w:rPr>
  </w:style>
  <w:style w:type="character" w:customStyle="1" w:styleId="Ttulo3CarCar">
    <w:name w:val="Título 3 Car Car"/>
    <w:rsid w:val="004235E3"/>
    <w:rPr>
      <w:rFonts w:ascii="Arial" w:hAnsi="Arial"/>
      <w:b/>
      <w:i/>
      <w:sz w:val="24"/>
      <w:lang w:val="es-MX" w:eastAsia="ar-SA" w:bidi="ar-SA"/>
    </w:rPr>
  </w:style>
  <w:style w:type="character" w:customStyle="1" w:styleId="BodyText21CarCar">
    <w:name w:val="Body Text 21 Car Car"/>
    <w:rsid w:val="004235E3"/>
    <w:rPr>
      <w:rFonts w:ascii="Arial" w:hAnsi="Arial"/>
      <w:sz w:val="22"/>
      <w:lang w:val="es-ES_tradnl" w:eastAsia="ar-SA" w:bidi="ar-SA"/>
    </w:rPr>
  </w:style>
  <w:style w:type="character" w:customStyle="1" w:styleId="CarCar1">
    <w:name w:val="Car Car1"/>
    <w:rsid w:val="004235E3"/>
    <w:rPr>
      <w:rFonts w:ascii="Arial" w:hAnsi="Arial"/>
      <w:sz w:val="24"/>
      <w:lang w:val="es-MX" w:eastAsia="ar-SA" w:bidi="ar-SA"/>
    </w:rPr>
  </w:style>
  <w:style w:type="character" w:customStyle="1" w:styleId="WW8Num20z1">
    <w:name w:val="WW8Num20z1"/>
    <w:rsid w:val="004235E3"/>
    <w:rPr>
      <w:rFonts w:ascii="Courier New" w:hAnsi="Courier New"/>
    </w:rPr>
  </w:style>
  <w:style w:type="character" w:styleId="Textoennegrita">
    <w:name w:val="Strong"/>
    <w:qFormat/>
    <w:rsid w:val="004235E3"/>
    <w:rPr>
      <w:b/>
      <w:bCs/>
    </w:rPr>
  </w:style>
  <w:style w:type="character" w:customStyle="1" w:styleId="HeaderCarCar">
    <w:name w:val="*Header Car Car"/>
    <w:rsid w:val="004235E3"/>
    <w:rPr>
      <w:rFonts w:ascii="Arial" w:hAnsi="Arial"/>
      <w:sz w:val="24"/>
      <w:lang w:val="es-MX" w:eastAsia="ar-SA" w:bidi="ar-SA"/>
    </w:rPr>
  </w:style>
  <w:style w:type="character" w:customStyle="1" w:styleId="Refdecomentario1">
    <w:name w:val="Ref. de comentario1"/>
    <w:rsid w:val="004235E3"/>
    <w:rPr>
      <w:sz w:val="16"/>
      <w:szCs w:val="16"/>
    </w:rPr>
  </w:style>
  <w:style w:type="character" w:customStyle="1" w:styleId="Heading1Char">
    <w:name w:val="Heading 1 Char"/>
    <w:rsid w:val="004235E3"/>
    <w:rPr>
      <w:rFonts w:ascii="Arial" w:hAnsi="Arial"/>
      <w:b/>
      <w:sz w:val="24"/>
      <w:lang w:val="es-MX" w:eastAsia="ar-SA" w:bidi="ar-SA"/>
    </w:rPr>
  </w:style>
  <w:style w:type="character" w:customStyle="1" w:styleId="Heading2Char">
    <w:name w:val="Heading 2 Char"/>
    <w:rsid w:val="004235E3"/>
    <w:rPr>
      <w:rFonts w:ascii="Arial" w:hAnsi="Arial"/>
      <w:b/>
      <w:sz w:val="24"/>
      <w:lang w:val="es-MX" w:eastAsia="ar-SA" w:bidi="ar-SA"/>
    </w:rPr>
  </w:style>
  <w:style w:type="character" w:customStyle="1" w:styleId="Heading3Char">
    <w:name w:val="Heading 3 Char"/>
    <w:rsid w:val="004235E3"/>
    <w:rPr>
      <w:rFonts w:ascii="Arial" w:hAnsi="Arial"/>
      <w:b/>
      <w:i/>
      <w:sz w:val="24"/>
      <w:lang w:val="es-MX" w:eastAsia="ar-SA" w:bidi="ar-SA"/>
    </w:rPr>
  </w:style>
  <w:style w:type="character" w:customStyle="1" w:styleId="Heading5Char">
    <w:name w:val="Heading 5 Char"/>
    <w:rsid w:val="004235E3"/>
    <w:rPr>
      <w:rFonts w:ascii="Arial" w:hAnsi="Arial"/>
      <w:sz w:val="22"/>
      <w:lang w:val="es-MX" w:eastAsia="ar-SA" w:bidi="ar-SA"/>
    </w:rPr>
  </w:style>
  <w:style w:type="character" w:customStyle="1" w:styleId="Heading6Char">
    <w:name w:val="Heading 6 Char"/>
    <w:rsid w:val="004235E3"/>
    <w:rPr>
      <w:rFonts w:ascii="Arial" w:hAnsi="Arial"/>
      <w:i/>
      <w:sz w:val="22"/>
      <w:lang w:val="es-MX" w:eastAsia="ar-SA" w:bidi="ar-SA"/>
    </w:rPr>
  </w:style>
  <w:style w:type="character" w:customStyle="1" w:styleId="Heading7Char">
    <w:name w:val="Heading 7 Char"/>
    <w:rsid w:val="004235E3"/>
    <w:rPr>
      <w:rFonts w:ascii="Arial" w:hAnsi="Arial"/>
      <w:lang w:val="es-MX" w:eastAsia="ar-SA" w:bidi="ar-SA"/>
    </w:rPr>
  </w:style>
  <w:style w:type="character" w:customStyle="1" w:styleId="Heading8Char">
    <w:name w:val="Heading 8 Char"/>
    <w:rsid w:val="004235E3"/>
    <w:rPr>
      <w:rFonts w:ascii="Arial" w:hAnsi="Arial"/>
      <w:i/>
      <w:lang w:val="es-MX" w:eastAsia="ar-SA" w:bidi="ar-SA"/>
    </w:rPr>
  </w:style>
  <w:style w:type="character" w:customStyle="1" w:styleId="Heading9Char">
    <w:name w:val="Heading 9 Char"/>
    <w:rsid w:val="004235E3"/>
    <w:rPr>
      <w:rFonts w:ascii="Arial" w:hAnsi="Arial"/>
      <w:i/>
      <w:sz w:val="18"/>
      <w:lang w:val="es-MX" w:eastAsia="ar-SA" w:bidi="ar-SA"/>
    </w:rPr>
  </w:style>
  <w:style w:type="character" w:customStyle="1" w:styleId="HeaderChar">
    <w:name w:val="Header Char"/>
    <w:rsid w:val="004235E3"/>
    <w:rPr>
      <w:rFonts w:ascii="Times New Roman" w:eastAsia="Batang" w:hAnsi="Times New Roman" w:cs="Times New Roman"/>
      <w:lang w:val="en-US"/>
    </w:rPr>
  </w:style>
  <w:style w:type="character" w:customStyle="1" w:styleId="FooterChar">
    <w:name w:val="Footer Char"/>
    <w:rsid w:val="004235E3"/>
    <w:rPr>
      <w:rFonts w:ascii="Arial" w:hAnsi="Arial" w:cs="Times New Roman"/>
      <w:sz w:val="24"/>
      <w:lang w:val="x-none"/>
    </w:rPr>
  </w:style>
  <w:style w:type="character" w:customStyle="1" w:styleId="FootnoteTextChar">
    <w:name w:val="Footnote Text Char"/>
    <w:rsid w:val="004235E3"/>
    <w:rPr>
      <w:rFonts w:ascii="Arial" w:hAnsi="Arial"/>
      <w:sz w:val="18"/>
      <w:lang w:val="es-MX" w:eastAsia="ar-SA" w:bidi="ar-SA"/>
    </w:rPr>
  </w:style>
  <w:style w:type="character" w:customStyle="1" w:styleId="TitleChar">
    <w:name w:val="Title Char"/>
    <w:rsid w:val="004235E3"/>
    <w:rPr>
      <w:rFonts w:ascii="Arial" w:hAnsi="Arial"/>
      <w:b/>
      <w:sz w:val="24"/>
      <w:lang w:val="es-MX" w:eastAsia="ar-SA" w:bidi="ar-SA"/>
    </w:rPr>
  </w:style>
  <w:style w:type="character" w:customStyle="1" w:styleId="BodyTextChar">
    <w:name w:val="Body Text Char"/>
    <w:rsid w:val="004235E3"/>
    <w:rPr>
      <w:rFonts w:ascii="Arial" w:hAnsi="Arial"/>
      <w:b/>
      <w:bCs/>
      <w:sz w:val="24"/>
      <w:lang w:val="es-ES" w:eastAsia="ar-SA" w:bidi="ar-SA"/>
    </w:rPr>
  </w:style>
  <w:style w:type="character" w:customStyle="1" w:styleId="BodyText3Char">
    <w:name w:val="Body Text 3 Char"/>
    <w:rsid w:val="004235E3"/>
    <w:rPr>
      <w:rFonts w:ascii="Arial" w:hAnsi="Arial"/>
      <w:b/>
      <w:bCs/>
      <w:i/>
      <w:sz w:val="24"/>
      <w:lang w:val="es-ES" w:eastAsia="ar-SA" w:bidi="ar-SA"/>
    </w:rPr>
  </w:style>
  <w:style w:type="character" w:customStyle="1" w:styleId="BodyText2Char">
    <w:name w:val="Body Text 2 Char"/>
    <w:rsid w:val="004235E3"/>
    <w:rPr>
      <w:rFonts w:ascii="Arial" w:hAnsi="Arial"/>
      <w:bCs/>
      <w:color w:val="FF6600"/>
      <w:sz w:val="24"/>
      <w:lang w:val="es-ES" w:eastAsia="ar-SA" w:bidi="ar-SA"/>
    </w:rPr>
  </w:style>
  <w:style w:type="character" w:customStyle="1" w:styleId="BodyTextIndentChar">
    <w:name w:val="Body Text Indent Char"/>
    <w:rsid w:val="004235E3"/>
    <w:rPr>
      <w:rFonts w:ascii="Arial" w:hAnsi="Arial"/>
      <w:b/>
      <w:sz w:val="24"/>
      <w:lang w:val="es-ES" w:eastAsia="ar-SA" w:bidi="ar-SA"/>
    </w:rPr>
  </w:style>
  <w:style w:type="character" w:customStyle="1" w:styleId="BodyTextIndent2Char">
    <w:name w:val="Body Text Indent 2 Char"/>
    <w:rsid w:val="004235E3"/>
    <w:rPr>
      <w:rFonts w:ascii="Arial" w:hAnsi="Arial"/>
      <w:bCs/>
      <w:sz w:val="24"/>
      <w:lang w:val="es-ES" w:eastAsia="ar-SA" w:bidi="ar-SA"/>
    </w:rPr>
  </w:style>
  <w:style w:type="character" w:customStyle="1" w:styleId="CommentTextChar">
    <w:name w:val="Comment Text Char"/>
    <w:rsid w:val="004235E3"/>
    <w:rPr>
      <w:b/>
      <w:lang w:val="es-ES" w:eastAsia="ar-SA" w:bidi="ar-SA"/>
    </w:rPr>
  </w:style>
  <w:style w:type="character" w:customStyle="1" w:styleId="BodyTextIndent3Char">
    <w:name w:val="Body Text Indent 3 Char"/>
    <w:rsid w:val="004235E3"/>
    <w:rPr>
      <w:rFonts w:ascii="Arial" w:hAnsi="Arial" w:cs="Arial"/>
      <w:color w:val="FF0000"/>
      <w:w w:val="90"/>
      <w:kern w:val="1"/>
      <w:sz w:val="24"/>
      <w:lang w:val="es-MX" w:eastAsia="ar-SA" w:bidi="ar-SA"/>
    </w:rPr>
  </w:style>
  <w:style w:type="character" w:customStyle="1" w:styleId="BalloonTextChar">
    <w:name w:val="Balloon Text Char"/>
    <w:rsid w:val="004235E3"/>
    <w:rPr>
      <w:rFonts w:ascii="Tahoma" w:hAnsi="Tahoma" w:cs="Tahoma"/>
      <w:sz w:val="16"/>
      <w:szCs w:val="16"/>
      <w:lang w:val="es-MX" w:eastAsia="ar-SA" w:bidi="ar-SA"/>
    </w:rPr>
  </w:style>
  <w:style w:type="character" w:customStyle="1" w:styleId="WW8Num17z2">
    <w:name w:val="WW8Num17z2"/>
    <w:rsid w:val="004235E3"/>
    <w:rPr>
      <w:rFonts w:ascii="Times New Roman" w:hAnsi="Times New Roman"/>
    </w:rPr>
  </w:style>
  <w:style w:type="character" w:customStyle="1" w:styleId="WW8Num15z1">
    <w:name w:val="WW8Num15z1"/>
    <w:rsid w:val="004235E3"/>
    <w:rPr>
      <w:rFonts w:ascii="Times New Roman" w:hAnsi="Times New Roman"/>
    </w:rPr>
  </w:style>
  <w:style w:type="character" w:customStyle="1" w:styleId="WW8Num5z0">
    <w:name w:val="WW8Num5z0"/>
    <w:rsid w:val="004235E3"/>
    <w:rPr>
      <w:rFonts w:ascii="Wingdings" w:hAnsi="Wingdings"/>
    </w:rPr>
  </w:style>
  <w:style w:type="character" w:styleId="MquinadeescribirHTML">
    <w:name w:val="HTML Typewriter"/>
    <w:rsid w:val="004235E3"/>
    <w:rPr>
      <w:rFonts w:ascii="Courier New" w:hAnsi="Courier New" w:cs="Courier New"/>
      <w:sz w:val="20"/>
      <w:szCs w:val="20"/>
    </w:rPr>
  </w:style>
  <w:style w:type="character" w:customStyle="1" w:styleId="MessageHeaderChar">
    <w:name w:val="Message Header Char"/>
    <w:rsid w:val="004235E3"/>
    <w:rPr>
      <w:rFonts w:eastAsia="Batang"/>
      <w:lang w:val="es-ES" w:eastAsia="ar-SA" w:bidi="ar-SA"/>
    </w:rPr>
  </w:style>
  <w:style w:type="character" w:customStyle="1" w:styleId="HeaderChar1">
    <w:name w:val="Header Char1"/>
    <w:aliases w:val="*Header Char1,Encabezado1 Char1,Encabezado Car Car Char1,h Char1,logomai Char1"/>
    <w:rsid w:val="004235E3"/>
    <w:rPr>
      <w:rFonts w:ascii="Arial" w:hAnsi="Arial" w:cs="Times New Roman"/>
      <w:sz w:val="24"/>
      <w:lang w:val="es-MX" w:eastAsia="ar-SA" w:bidi="ar-SA"/>
    </w:rPr>
  </w:style>
  <w:style w:type="character" w:customStyle="1" w:styleId="BodyTextFirstIndent2Char">
    <w:name w:val="Body Text First Indent 2 Char"/>
    <w:rsid w:val="004235E3"/>
    <w:rPr>
      <w:rFonts w:ascii="Arial" w:hAnsi="Arial"/>
      <w:b/>
      <w:sz w:val="24"/>
      <w:lang w:val="es-MX" w:eastAsia="ar-SA" w:bidi="ar-SA"/>
    </w:rPr>
  </w:style>
  <w:style w:type="character" w:customStyle="1" w:styleId="WW8Num67z2">
    <w:name w:val="WW8Num67z2"/>
    <w:rsid w:val="004235E3"/>
    <w:rPr>
      <w:rFonts w:ascii="Wingdings" w:hAnsi="Wingdings"/>
    </w:rPr>
  </w:style>
  <w:style w:type="character" w:styleId="Nmerodelnea">
    <w:name w:val="line number"/>
    <w:rsid w:val="004235E3"/>
    <w:rPr>
      <w:rFonts w:cs="Times New Roman"/>
    </w:rPr>
  </w:style>
  <w:style w:type="character" w:customStyle="1" w:styleId="DocumentMapChar">
    <w:name w:val="Document Map Char"/>
    <w:rsid w:val="004235E3"/>
    <w:rPr>
      <w:rFonts w:ascii="Tahoma" w:hAnsi="Tahoma"/>
      <w:sz w:val="24"/>
      <w:lang w:val="es-ES_tradnl" w:eastAsia="ar-SA" w:bidi="ar-SA"/>
    </w:rPr>
  </w:style>
  <w:style w:type="character" w:customStyle="1" w:styleId="EmailStyle1621">
    <w:name w:val="EmailStyle1621"/>
    <w:rsid w:val="004235E3"/>
    <w:rPr>
      <w:rFonts w:ascii="Arial" w:hAnsi="Arial" w:cs="Arial"/>
      <w:color w:val="auto"/>
      <w:sz w:val="20"/>
      <w:szCs w:val="20"/>
    </w:rPr>
  </w:style>
  <w:style w:type="character" w:customStyle="1" w:styleId="CommentSubjectChar">
    <w:name w:val="Comment Subject Char"/>
    <w:rsid w:val="004235E3"/>
    <w:rPr>
      <w:rFonts w:ascii="Arial" w:hAnsi="Arial"/>
      <w:b/>
      <w:bCs/>
      <w:lang w:val="es-MX" w:eastAsia="ar-SA" w:bidi="ar-SA"/>
    </w:rPr>
  </w:style>
  <w:style w:type="character" w:customStyle="1" w:styleId="NormalWebChar">
    <w:name w:val="Normal (Web) Char"/>
    <w:rsid w:val="004235E3"/>
    <w:rPr>
      <w:rFonts w:eastAsia="SimSun"/>
      <w:sz w:val="24"/>
      <w:szCs w:val="24"/>
      <w:lang w:val="es-ES" w:eastAsia="ar-SA" w:bidi="ar-SA"/>
    </w:rPr>
  </w:style>
  <w:style w:type="character" w:customStyle="1" w:styleId="CarCar3">
    <w:name w:val="Car Car3"/>
    <w:rsid w:val="004235E3"/>
    <w:rPr>
      <w:rFonts w:cs="Times New Roman"/>
      <w:sz w:val="24"/>
      <w:szCs w:val="24"/>
      <w:lang w:val="es-ES" w:eastAsia="ar-SA" w:bidi="ar-SA"/>
    </w:rPr>
  </w:style>
  <w:style w:type="character" w:customStyle="1" w:styleId="BodyTextFirstIndentChar">
    <w:name w:val="Body Text First Indent Char"/>
    <w:rsid w:val="004235E3"/>
    <w:rPr>
      <w:rFonts w:ascii="Arial" w:hAnsi="Arial"/>
      <w:b/>
      <w:bCs/>
      <w:sz w:val="24"/>
      <w:lang w:val="es-MX" w:eastAsia="ar-SA" w:bidi="ar-SA"/>
    </w:rPr>
  </w:style>
  <w:style w:type="character" w:customStyle="1" w:styleId="CarCarCar2">
    <w:name w:val="Car Car Car2"/>
    <w:uiPriority w:val="99"/>
    <w:rsid w:val="004235E3"/>
    <w:rPr>
      <w:rFonts w:ascii="Arial" w:hAnsi="Arial" w:cs="Times New Roman"/>
      <w:b/>
      <w:bCs/>
      <w:sz w:val="24"/>
      <w:lang w:val="es-ES" w:eastAsia="ar-SA" w:bidi="ar-SA"/>
    </w:rPr>
  </w:style>
  <w:style w:type="character" w:customStyle="1" w:styleId="z-BottomofFormChar">
    <w:name w:val="z-Bottom of Form Char"/>
    <w:rsid w:val="004235E3"/>
    <w:rPr>
      <w:rFonts w:ascii="Arial" w:eastAsia="SimSun" w:hAnsi="Arial" w:cs="Arial"/>
      <w:vanish/>
      <w:sz w:val="16"/>
      <w:szCs w:val="16"/>
      <w:lang w:val="es-ES" w:eastAsia="ar-SA" w:bidi="ar-SA"/>
    </w:rPr>
  </w:style>
  <w:style w:type="character" w:customStyle="1" w:styleId="Fuentedeprrafopredeter1">
    <w:name w:val="Fuente de párrafo predeter.1"/>
    <w:rsid w:val="004235E3"/>
  </w:style>
  <w:style w:type="character" w:customStyle="1" w:styleId="WW8Num1z0">
    <w:name w:val="WW8Num1z0"/>
    <w:rsid w:val="004235E3"/>
    <w:rPr>
      <w:rFonts w:ascii="Wingdings 3" w:hAnsi="Wingdings 3"/>
      <w:sz w:val="16"/>
    </w:rPr>
  </w:style>
  <w:style w:type="character" w:customStyle="1" w:styleId="WW8Num1z1">
    <w:name w:val="WW8Num1z1"/>
    <w:rsid w:val="004235E3"/>
    <w:rPr>
      <w:rFonts w:ascii="Courier New" w:hAnsi="Courier New"/>
    </w:rPr>
  </w:style>
  <w:style w:type="character" w:customStyle="1" w:styleId="WW8Num1z2">
    <w:name w:val="WW8Num1z2"/>
    <w:rsid w:val="004235E3"/>
    <w:rPr>
      <w:rFonts w:ascii="Wingdings" w:hAnsi="Wingdings"/>
    </w:rPr>
  </w:style>
  <w:style w:type="character" w:customStyle="1" w:styleId="WW8Num1z3">
    <w:name w:val="WW8Num1z3"/>
    <w:rsid w:val="004235E3"/>
    <w:rPr>
      <w:rFonts w:ascii="Symbol" w:hAnsi="Symbol"/>
    </w:rPr>
  </w:style>
  <w:style w:type="character" w:customStyle="1" w:styleId="WW8Num2z0">
    <w:name w:val="WW8Num2z0"/>
    <w:rsid w:val="004235E3"/>
    <w:rPr>
      <w:rFonts w:ascii="Courier New" w:hAnsi="Courier New"/>
    </w:rPr>
  </w:style>
  <w:style w:type="character" w:customStyle="1" w:styleId="WW8Num2z2">
    <w:name w:val="WW8Num2z2"/>
    <w:rsid w:val="004235E3"/>
    <w:rPr>
      <w:rFonts w:ascii="Wingdings" w:hAnsi="Wingdings"/>
    </w:rPr>
  </w:style>
  <w:style w:type="character" w:customStyle="1" w:styleId="WW8Num2z3">
    <w:name w:val="WW8Num2z3"/>
    <w:rsid w:val="004235E3"/>
    <w:rPr>
      <w:rFonts w:ascii="Symbol" w:hAnsi="Symbol"/>
    </w:rPr>
  </w:style>
  <w:style w:type="character" w:customStyle="1" w:styleId="WW8Num3z0">
    <w:name w:val="WW8Num3z0"/>
    <w:rsid w:val="004235E3"/>
    <w:rPr>
      <w:rFonts w:ascii="Symbol" w:hAnsi="Symbol"/>
    </w:rPr>
  </w:style>
  <w:style w:type="character" w:customStyle="1" w:styleId="WW8Num3z2">
    <w:name w:val="WW8Num3z2"/>
    <w:rsid w:val="004235E3"/>
    <w:rPr>
      <w:rFonts w:ascii="Wingdings" w:hAnsi="Wingdings"/>
    </w:rPr>
  </w:style>
  <w:style w:type="character" w:customStyle="1" w:styleId="WW8Num4z0">
    <w:name w:val="WW8Num4z0"/>
    <w:rsid w:val="004235E3"/>
    <w:rPr>
      <w:rFonts w:ascii="Wingdings 3" w:hAnsi="Wingdings 3"/>
      <w:sz w:val="16"/>
    </w:rPr>
  </w:style>
  <w:style w:type="character" w:customStyle="1" w:styleId="WW8Num4z2">
    <w:name w:val="WW8Num4z2"/>
    <w:rsid w:val="004235E3"/>
    <w:rPr>
      <w:rFonts w:ascii="Wingdings" w:hAnsi="Wingdings"/>
    </w:rPr>
  </w:style>
  <w:style w:type="character" w:customStyle="1" w:styleId="WW8Num4z3">
    <w:name w:val="WW8Num4z3"/>
    <w:rsid w:val="004235E3"/>
    <w:rPr>
      <w:rFonts w:ascii="Symbol" w:hAnsi="Symbol"/>
    </w:rPr>
  </w:style>
  <w:style w:type="character" w:customStyle="1" w:styleId="WW8Num5z1">
    <w:name w:val="WW8Num5z1"/>
    <w:rsid w:val="004235E3"/>
    <w:rPr>
      <w:rFonts w:ascii="Courier New" w:hAnsi="Courier New"/>
    </w:rPr>
  </w:style>
  <w:style w:type="character" w:customStyle="1" w:styleId="WW8Num5z2">
    <w:name w:val="WW8Num5z2"/>
    <w:rsid w:val="004235E3"/>
    <w:rPr>
      <w:rFonts w:ascii="Wingdings" w:hAnsi="Wingdings"/>
    </w:rPr>
  </w:style>
  <w:style w:type="character" w:customStyle="1" w:styleId="WW8Num5z3">
    <w:name w:val="WW8Num5z3"/>
    <w:rsid w:val="004235E3"/>
    <w:rPr>
      <w:rFonts w:ascii="Symbol" w:hAnsi="Symbol"/>
    </w:rPr>
  </w:style>
  <w:style w:type="character" w:customStyle="1" w:styleId="WW8Num6z0">
    <w:name w:val="WW8Num6z0"/>
    <w:rsid w:val="004235E3"/>
    <w:rPr>
      <w:rFonts w:ascii="Wingdings 3" w:hAnsi="Wingdings 3"/>
      <w:sz w:val="16"/>
    </w:rPr>
  </w:style>
  <w:style w:type="character" w:customStyle="1" w:styleId="WW8Num6z1">
    <w:name w:val="WW8Num6z1"/>
    <w:rsid w:val="004235E3"/>
    <w:rPr>
      <w:rFonts w:ascii="Courier New" w:hAnsi="Courier New"/>
    </w:rPr>
  </w:style>
  <w:style w:type="character" w:customStyle="1" w:styleId="WW8Num6z2">
    <w:name w:val="WW8Num6z2"/>
    <w:rsid w:val="004235E3"/>
    <w:rPr>
      <w:rFonts w:ascii="Wingdings" w:hAnsi="Wingdings"/>
    </w:rPr>
  </w:style>
  <w:style w:type="character" w:customStyle="1" w:styleId="WW8Num6z3">
    <w:name w:val="WW8Num6z3"/>
    <w:rsid w:val="004235E3"/>
    <w:rPr>
      <w:rFonts w:ascii="Symbol" w:hAnsi="Symbol"/>
    </w:rPr>
  </w:style>
  <w:style w:type="character" w:customStyle="1" w:styleId="WW8Num7z3">
    <w:name w:val="WW8Num7z3"/>
    <w:rsid w:val="004235E3"/>
    <w:rPr>
      <w:rFonts w:ascii="Symbol" w:hAnsi="Symbol"/>
    </w:rPr>
  </w:style>
  <w:style w:type="character" w:customStyle="1" w:styleId="WW8Num8z0">
    <w:name w:val="WW8Num8z0"/>
    <w:rsid w:val="004235E3"/>
    <w:rPr>
      <w:rFonts w:ascii="Wingdings 3" w:hAnsi="Wingdings 3"/>
      <w:sz w:val="16"/>
    </w:rPr>
  </w:style>
  <w:style w:type="character" w:customStyle="1" w:styleId="WW8Num8z1">
    <w:name w:val="WW8Num8z1"/>
    <w:rsid w:val="004235E3"/>
    <w:rPr>
      <w:rFonts w:ascii="Courier New" w:hAnsi="Courier New"/>
    </w:rPr>
  </w:style>
  <w:style w:type="character" w:customStyle="1" w:styleId="WW8Num8z2">
    <w:name w:val="WW8Num8z2"/>
    <w:rsid w:val="004235E3"/>
    <w:rPr>
      <w:rFonts w:ascii="Wingdings" w:hAnsi="Wingdings"/>
    </w:rPr>
  </w:style>
  <w:style w:type="character" w:customStyle="1" w:styleId="WW8Num8z3">
    <w:name w:val="WW8Num8z3"/>
    <w:rsid w:val="004235E3"/>
    <w:rPr>
      <w:rFonts w:ascii="Symbol" w:hAnsi="Symbol"/>
    </w:rPr>
  </w:style>
  <w:style w:type="character" w:customStyle="1" w:styleId="WW8Num9z0">
    <w:name w:val="WW8Num9z0"/>
    <w:rsid w:val="004235E3"/>
    <w:rPr>
      <w:rFonts w:ascii="Wingdings 3" w:hAnsi="Wingdings 3"/>
      <w:sz w:val="16"/>
    </w:rPr>
  </w:style>
  <w:style w:type="character" w:customStyle="1" w:styleId="WW8Num9z1">
    <w:name w:val="WW8Num9z1"/>
    <w:rsid w:val="004235E3"/>
    <w:rPr>
      <w:rFonts w:ascii="Courier New" w:hAnsi="Courier New"/>
    </w:rPr>
  </w:style>
  <w:style w:type="character" w:customStyle="1" w:styleId="WW8Num9z2">
    <w:name w:val="WW8Num9z2"/>
    <w:rsid w:val="004235E3"/>
    <w:rPr>
      <w:rFonts w:ascii="Wingdings" w:hAnsi="Wingdings"/>
    </w:rPr>
  </w:style>
  <w:style w:type="character" w:customStyle="1" w:styleId="WW8Num9z3">
    <w:name w:val="WW8Num9z3"/>
    <w:rsid w:val="004235E3"/>
    <w:rPr>
      <w:rFonts w:ascii="Symbol" w:hAnsi="Symbol"/>
    </w:rPr>
  </w:style>
  <w:style w:type="character" w:customStyle="1" w:styleId="WW8Num10z1">
    <w:name w:val="WW8Num10z1"/>
    <w:rsid w:val="004235E3"/>
    <w:rPr>
      <w:rFonts w:ascii="Courier New" w:hAnsi="Courier New"/>
    </w:rPr>
  </w:style>
  <w:style w:type="character" w:customStyle="1" w:styleId="WW8Num10z2">
    <w:name w:val="WW8Num10z2"/>
    <w:rsid w:val="004235E3"/>
    <w:rPr>
      <w:rFonts w:ascii="Wingdings" w:hAnsi="Wingdings"/>
    </w:rPr>
  </w:style>
  <w:style w:type="character" w:customStyle="1" w:styleId="WW8Num10z3">
    <w:name w:val="WW8Num10z3"/>
    <w:rsid w:val="004235E3"/>
    <w:rPr>
      <w:rFonts w:ascii="Symbol" w:hAnsi="Symbol"/>
    </w:rPr>
  </w:style>
  <w:style w:type="character" w:customStyle="1" w:styleId="WW8Num11z1">
    <w:name w:val="WW8Num11z1"/>
    <w:rsid w:val="004235E3"/>
    <w:rPr>
      <w:rFonts w:ascii="Courier New" w:hAnsi="Courier New"/>
    </w:rPr>
  </w:style>
  <w:style w:type="character" w:customStyle="1" w:styleId="WW8Num11z2">
    <w:name w:val="WW8Num11z2"/>
    <w:rsid w:val="004235E3"/>
    <w:rPr>
      <w:rFonts w:ascii="Wingdings" w:hAnsi="Wingdings"/>
    </w:rPr>
  </w:style>
  <w:style w:type="character" w:customStyle="1" w:styleId="WW8Num11z3">
    <w:name w:val="WW8Num11z3"/>
    <w:rsid w:val="004235E3"/>
    <w:rPr>
      <w:rFonts w:ascii="Symbol" w:hAnsi="Symbol"/>
    </w:rPr>
  </w:style>
  <w:style w:type="character" w:customStyle="1" w:styleId="WW8Num12z1">
    <w:name w:val="WW8Num12z1"/>
    <w:rsid w:val="004235E3"/>
    <w:rPr>
      <w:rFonts w:ascii="Courier New" w:hAnsi="Courier New"/>
    </w:rPr>
  </w:style>
  <w:style w:type="character" w:customStyle="1" w:styleId="WW8Num12z2">
    <w:name w:val="WW8Num12z2"/>
    <w:rsid w:val="004235E3"/>
    <w:rPr>
      <w:rFonts w:ascii="Wingdings" w:hAnsi="Wingdings"/>
    </w:rPr>
  </w:style>
  <w:style w:type="character" w:customStyle="1" w:styleId="WW8Num12z3">
    <w:name w:val="WW8Num12z3"/>
    <w:rsid w:val="004235E3"/>
    <w:rPr>
      <w:rFonts w:ascii="Symbol" w:hAnsi="Symbol"/>
    </w:rPr>
  </w:style>
  <w:style w:type="character" w:customStyle="1" w:styleId="WW8Num13z1">
    <w:name w:val="WW8Num13z1"/>
    <w:rsid w:val="004235E3"/>
    <w:rPr>
      <w:rFonts w:ascii="Courier New" w:hAnsi="Courier New"/>
    </w:rPr>
  </w:style>
  <w:style w:type="character" w:customStyle="1" w:styleId="WW8Num13z2">
    <w:name w:val="WW8Num13z2"/>
    <w:rsid w:val="004235E3"/>
    <w:rPr>
      <w:rFonts w:ascii="Wingdings" w:hAnsi="Wingdings"/>
    </w:rPr>
  </w:style>
  <w:style w:type="character" w:customStyle="1" w:styleId="WW8Num13z3">
    <w:name w:val="WW8Num13z3"/>
    <w:rsid w:val="004235E3"/>
    <w:rPr>
      <w:rFonts w:ascii="Symbol" w:hAnsi="Symbol"/>
    </w:rPr>
  </w:style>
  <w:style w:type="character" w:customStyle="1" w:styleId="WW8Num14z0">
    <w:name w:val="WW8Num14z0"/>
    <w:rsid w:val="004235E3"/>
    <w:rPr>
      <w:rFonts w:ascii="Wingdings 3" w:hAnsi="Wingdings 3"/>
      <w:sz w:val="16"/>
    </w:rPr>
  </w:style>
  <w:style w:type="character" w:customStyle="1" w:styleId="WW8Num14z1">
    <w:name w:val="WW8Num14z1"/>
    <w:rsid w:val="004235E3"/>
    <w:rPr>
      <w:rFonts w:ascii="Courier New" w:hAnsi="Courier New"/>
    </w:rPr>
  </w:style>
  <w:style w:type="character" w:customStyle="1" w:styleId="WW8Num14z2">
    <w:name w:val="WW8Num14z2"/>
    <w:rsid w:val="004235E3"/>
    <w:rPr>
      <w:rFonts w:ascii="Wingdings" w:hAnsi="Wingdings"/>
    </w:rPr>
  </w:style>
  <w:style w:type="character" w:customStyle="1" w:styleId="WW8Num14z3">
    <w:name w:val="WW8Num14z3"/>
    <w:rsid w:val="004235E3"/>
    <w:rPr>
      <w:rFonts w:ascii="Symbol" w:hAnsi="Symbol"/>
    </w:rPr>
  </w:style>
  <w:style w:type="character" w:customStyle="1" w:styleId="WW8Num15z2">
    <w:name w:val="WW8Num15z2"/>
    <w:rsid w:val="004235E3"/>
    <w:rPr>
      <w:rFonts w:ascii="Wingdings" w:hAnsi="Wingdings"/>
    </w:rPr>
  </w:style>
  <w:style w:type="character" w:customStyle="1" w:styleId="WW8Num15z3">
    <w:name w:val="WW8Num15z3"/>
    <w:rsid w:val="004235E3"/>
    <w:rPr>
      <w:rFonts w:ascii="Symbol" w:hAnsi="Symbol"/>
    </w:rPr>
  </w:style>
  <w:style w:type="character" w:customStyle="1" w:styleId="WW8Num16z1">
    <w:name w:val="WW8Num16z1"/>
    <w:rsid w:val="004235E3"/>
    <w:rPr>
      <w:rFonts w:ascii="Courier New" w:hAnsi="Courier New"/>
    </w:rPr>
  </w:style>
  <w:style w:type="character" w:customStyle="1" w:styleId="WW8Num16z2">
    <w:name w:val="WW8Num16z2"/>
    <w:rsid w:val="004235E3"/>
    <w:rPr>
      <w:rFonts w:ascii="Wingdings" w:hAnsi="Wingdings"/>
    </w:rPr>
  </w:style>
  <w:style w:type="character" w:customStyle="1" w:styleId="WW8Num16z3">
    <w:name w:val="WW8Num16z3"/>
    <w:rsid w:val="004235E3"/>
    <w:rPr>
      <w:rFonts w:ascii="Symbol" w:hAnsi="Symbol"/>
    </w:rPr>
  </w:style>
  <w:style w:type="character" w:customStyle="1" w:styleId="WW8Num17z0">
    <w:name w:val="WW8Num17z0"/>
    <w:rsid w:val="004235E3"/>
    <w:rPr>
      <w:rFonts w:ascii="Wingdings 3" w:hAnsi="Wingdings 3"/>
      <w:sz w:val="16"/>
    </w:rPr>
  </w:style>
  <w:style w:type="character" w:customStyle="1" w:styleId="WW8Num17z1">
    <w:name w:val="WW8Num17z1"/>
    <w:rsid w:val="004235E3"/>
    <w:rPr>
      <w:rFonts w:ascii="Courier New" w:hAnsi="Courier New"/>
    </w:rPr>
  </w:style>
  <w:style w:type="character" w:customStyle="1" w:styleId="WW8Num17z3">
    <w:name w:val="WW8Num17z3"/>
    <w:rsid w:val="004235E3"/>
    <w:rPr>
      <w:rFonts w:ascii="Symbol" w:hAnsi="Symbol"/>
    </w:rPr>
  </w:style>
  <w:style w:type="character" w:customStyle="1" w:styleId="WW8Num18z1">
    <w:name w:val="WW8Num18z1"/>
    <w:rsid w:val="004235E3"/>
    <w:rPr>
      <w:rFonts w:ascii="Courier New" w:hAnsi="Courier New"/>
    </w:rPr>
  </w:style>
  <w:style w:type="character" w:customStyle="1" w:styleId="WW8Num18z2">
    <w:name w:val="WW8Num18z2"/>
    <w:rsid w:val="004235E3"/>
    <w:rPr>
      <w:rFonts w:ascii="Wingdings" w:hAnsi="Wingdings"/>
    </w:rPr>
  </w:style>
  <w:style w:type="character" w:customStyle="1" w:styleId="WW8Num18z3">
    <w:name w:val="WW8Num18z3"/>
    <w:rsid w:val="004235E3"/>
    <w:rPr>
      <w:rFonts w:ascii="Symbol" w:hAnsi="Symbol"/>
    </w:rPr>
  </w:style>
  <w:style w:type="character" w:customStyle="1" w:styleId="WW8Num19z1">
    <w:name w:val="WW8Num19z1"/>
    <w:rsid w:val="004235E3"/>
    <w:rPr>
      <w:rFonts w:ascii="Courier New" w:hAnsi="Courier New"/>
    </w:rPr>
  </w:style>
  <w:style w:type="character" w:customStyle="1" w:styleId="WW8Num19z2">
    <w:name w:val="WW8Num19z2"/>
    <w:rsid w:val="004235E3"/>
    <w:rPr>
      <w:rFonts w:ascii="Wingdings" w:hAnsi="Wingdings"/>
    </w:rPr>
  </w:style>
  <w:style w:type="character" w:customStyle="1" w:styleId="WW8Num19z3">
    <w:name w:val="WW8Num19z3"/>
    <w:rsid w:val="004235E3"/>
    <w:rPr>
      <w:rFonts w:ascii="Symbol" w:hAnsi="Symbol"/>
    </w:rPr>
  </w:style>
  <w:style w:type="character" w:customStyle="1" w:styleId="WW8Num20z2">
    <w:name w:val="WW8Num20z2"/>
    <w:rsid w:val="004235E3"/>
    <w:rPr>
      <w:rFonts w:ascii="Wingdings" w:hAnsi="Wingdings"/>
    </w:rPr>
  </w:style>
  <w:style w:type="character" w:customStyle="1" w:styleId="WW8Num20z3">
    <w:name w:val="WW8Num20z3"/>
    <w:rsid w:val="004235E3"/>
    <w:rPr>
      <w:rFonts w:ascii="Symbol" w:hAnsi="Symbol"/>
    </w:rPr>
  </w:style>
  <w:style w:type="character" w:customStyle="1" w:styleId="WW8Num21z1">
    <w:name w:val="WW8Num21z1"/>
    <w:rsid w:val="004235E3"/>
    <w:rPr>
      <w:rFonts w:ascii="Courier New" w:hAnsi="Courier New"/>
    </w:rPr>
  </w:style>
  <w:style w:type="character" w:customStyle="1" w:styleId="WW8Num21z2">
    <w:name w:val="WW8Num21z2"/>
    <w:rsid w:val="004235E3"/>
    <w:rPr>
      <w:rFonts w:ascii="Wingdings" w:hAnsi="Wingdings"/>
    </w:rPr>
  </w:style>
  <w:style w:type="character" w:customStyle="1" w:styleId="WW8Num21z3">
    <w:name w:val="WW8Num21z3"/>
    <w:rsid w:val="004235E3"/>
    <w:rPr>
      <w:rFonts w:ascii="Symbol" w:hAnsi="Symbol"/>
    </w:rPr>
  </w:style>
  <w:style w:type="character" w:customStyle="1" w:styleId="WW8Num22z3">
    <w:name w:val="WW8Num22z3"/>
    <w:rsid w:val="004235E3"/>
    <w:rPr>
      <w:rFonts w:ascii="Symbol" w:hAnsi="Symbol"/>
    </w:rPr>
  </w:style>
  <w:style w:type="character" w:customStyle="1" w:styleId="WW8Num23z3">
    <w:name w:val="WW8Num23z3"/>
    <w:rsid w:val="004235E3"/>
    <w:rPr>
      <w:rFonts w:ascii="Symbol" w:hAnsi="Symbol"/>
    </w:rPr>
  </w:style>
  <w:style w:type="character" w:customStyle="1" w:styleId="WW8Num24z1">
    <w:name w:val="WW8Num24z1"/>
    <w:rsid w:val="004235E3"/>
    <w:rPr>
      <w:rFonts w:ascii="Courier New" w:hAnsi="Courier New"/>
    </w:rPr>
  </w:style>
  <w:style w:type="character" w:customStyle="1" w:styleId="WW8Num24z2">
    <w:name w:val="WW8Num24z2"/>
    <w:rsid w:val="004235E3"/>
    <w:rPr>
      <w:rFonts w:ascii="Wingdings" w:hAnsi="Wingdings"/>
    </w:rPr>
  </w:style>
  <w:style w:type="character" w:customStyle="1" w:styleId="WW8Num24z3">
    <w:name w:val="WW8Num24z3"/>
    <w:rsid w:val="004235E3"/>
    <w:rPr>
      <w:rFonts w:ascii="Symbol" w:hAnsi="Symbol"/>
    </w:rPr>
  </w:style>
  <w:style w:type="character" w:customStyle="1" w:styleId="WW8Num25z3">
    <w:name w:val="WW8Num25z3"/>
    <w:rsid w:val="004235E3"/>
    <w:rPr>
      <w:rFonts w:ascii="Symbol" w:hAnsi="Symbol"/>
    </w:rPr>
  </w:style>
  <w:style w:type="character" w:customStyle="1" w:styleId="WW8Num26z1">
    <w:name w:val="WW8Num26z1"/>
    <w:rsid w:val="004235E3"/>
    <w:rPr>
      <w:rFonts w:ascii="Courier New" w:hAnsi="Courier New"/>
    </w:rPr>
  </w:style>
  <w:style w:type="character" w:customStyle="1" w:styleId="WW8Num26z2">
    <w:name w:val="WW8Num26z2"/>
    <w:rsid w:val="004235E3"/>
    <w:rPr>
      <w:rFonts w:ascii="Wingdings" w:hAnsi="Wingdings"/>
    </w:rPr>
  </w:style>
  <w:style w:type="character" w:customStyle="1" w:styleId="WW8Num26z3">
    <w:name w:val="WW8Num26z3"/>
    <w:rsid w:val="004235E3"/>
    <w:rPr>
      <w:rFonts w:ascii="Symbol" w:hAnsi="Symbol"/>
    </w:rPr>
  </w:style>
  <w:style w:type="character" w:customStyle="1" w:styleId="WW8Num27z1">
    <w:name w:val="WW8Num27z1"/>
    <w:rsid w:val="004235E3"/>
    <w:rPr>
      <w:rFonts w:ascii="Courier New" w:hAnsi="Courier New"/>
    </w:rPr>
  </w:style>
  <w:style w:type="character" w:customStyle="1" w:styleId="WW8Num27z2">
    <w:name w:val="WW8Num27z2"/>
    <w:rsid w:val="004235E3"/>
    <w:rPr>
      <w:rFonts w:ascii="Wingdings" w:hAnsi="Wingdings"/>
    </w:rPr>
  </w:style>
  <w:style w:type="character" w:customStyle="1" w:styleId="WW8Num27z3">
    <w:name w:val="WW8Num27z3"/>
    <w:rsid w:val="004235E3"/>
    <w:rPr>
      <w:rFonts w:ascii="Symbol" w:hAnsi="Symbol"/>
    </w:rPr>
  </w:style>
  <w:style w:type="character" w:customStyle="1" w:styleId="WW8Num28z1">
    <w:name w:val="WW8Num28z1"/>
    <w:rsid w:val="004235E3"/>
    <w:rPr>
      <w:rFonts w:ascii="Courier New" w:hAnsi="Courier New"/>
    </w:rPr>
  </w:style>
  <w:style w:type="character" w:customStyle="1" w:styleId="WW8Num28z3">
    <w:name w:val="WW8Num28z3"/>
    <w:rsid w:val="004235E3"/>
    <w:rPr>
      <w:rFonts w:ascii="Symbol" w:hAnsi="Symbol"/>
    </w:rPr>
  </w:style>
  <w:style w:type="character" w:customStyle="1" w:styleId="WW8Num30z3">
    <w:name w:val="WW8Num30z3"/>
    <w:rsid w:val="004235E3"/>
    <w:rPr>
      <w:rFonts w:ascii="Symbol" w:hAnsi="Symbol"/>
    </w:rPr>
  </w:style>
  <w:style w:type="character" w:customStyle="1" w:styleId="WW8Num32z1">
    <w:name w:val="WW8Num32z1"/>
    <w:rsid w:val="004235E3"/>
    <w:rPr>
      <w:rFonts w:ascii="Courier New" w:hAnsi="Courier New"/>
    </w:rPr>
  </w:style>
  <w:style w:type="character" w:customStyle="1" w:styleId="WW8Num32z2">
    <w:name w:val="WW8Num32z2"/>
    <w:rsid w:val="004235E3"/>
    <w:rPr>
      <w:rFonts w:ascii="Wingdings" w:hAnsi="Wingdings"/>
    </w:rPr>
  </w:style>
  <w:style w:type="character" w:customStyle="1" w:styleId="WW8Num32z3">
    <w:name w:val="WW8Num32z3"/>
    <w:rsid w:val="004235E3"/>
    <w:rPr>
      <w:rFonts w:ascii="Symbol" w:hAnsi="Symbol"/>
    </w:rPr>
  </w:style>
  <w:style w:type="character" w:customStyle="1" w:styleId="WW8Num33z1">
    <w:name w:val="WW8Num33z1"/>
    <w:rsid w:val="004235E3"/>
    <w:rPr>
      <w:rFonts w:ascii="Courier New" w:hAnsi="Courier New"/>
    </w:rPr>
  </w:style>
  <w:style w:type="character" w:customStyle="1" w:styleId="WW8Num33z2">
    <w:name w:val="WW8Num33z2"/>
    <w:rsid w:val="004235E3"/>
    <w:rPr>
      <w:rFonts w:ascii="Wingdings" w:hAnsi="Wingdings"/>
    </w:rPr>
  </w:style>
  <w:style w:type="character" w:customStyle="1" w:styleId="WW8Num33z3">
    <w:name w:val="WW8Num33z3"/>
    <w:rsid w:val="004235E3"/>
    <w:rPr>
      <w:rFonts w:ascii="Symbol" w:hAnsi="Symbol"/>
    </w:rPr>
  </w:style>
  <w:style w:type="character" w:customStyle="1" w:styleId="WW8Num34z1">
    <w:name w:val="WW8Num34z1"/>
    <w:rsid w:val="004235E3"/>
    <w:rPr>
      <w:rFonts w:ascii="Courier New" w:hAnsi="Courier New"/>
    </w:rPr>
  </w:style>
  <w:style w:type="character" w:customStyle="1" w:styleId="WW8Num34z2">
    <w:name w:val="WW8Num34z2"/>
    <w:rsid w:val="004235E3"/>
    <w:rPr>
      <w:rFonts w:ascii="Wingdings" w:hAnsi="Wingdings"/>
    </w:rPr>
  </w:style>
  <w:style w:type="character" w:customStyle="1" w:styleId="WW8Num34z3">
    <w:name w:val="WW8Num34z3"/>
    <w:rsid w:val="004235E3"/>
    <w:rPr>
      <w:rFonts w:ascii="Symbol" w:hAnsi="Symbol"/>
    </w:rPr>
  </w:style>
  <w:style w:type="character" w:customStyle="1" w:styleId="WW8Num35z1">
    <w:name w:val="WW8Num35z1"/>
    <w:rsid w:val="004235E3"/>
    <w:rPr>
      <w:rFonts w:ascii="Courier New" w:hAnsi="Courier New"/>
    </w:rPr>
  </w:style>
  <w:style w:type="character" w:customStyle="1" w:styleId="WW8Num35z2">
    <w:name w:val="WW8Num35z2"/>
    <w:rsid w:val="004235E3"/>
    <w:rPr>
      <w:rFonts w:ascii="Wingdings" w:hAnsi="Wingdings"/>
    </w:rPr>
  </w:style>
  <w:style w:type="character" w:customStyle="1" w:styleId="WW8Num36z2">
    <w:name w:val="WW8Num36z2"/>
    <w:rsid w:val="004235E3"/>
    <w:rPr>
      <w:rFonts w:ascii="Wingdings" w:hAnsi="Wingdings"/>
    </w:rPr>
  </w:style>
  <w:style w:type="character" w:customStyle="1" w:styleId="WW8Num36z3">
    <w:name w:val="WW8Num36z3"/>
    <w:rsid w:val="004235E3"/>
    <w:rPr>
      <w:rFonts w:ascii="Symbol" w:hAnsi="Symbol"/>
    </w:rPr>
  </w:style>
  <w:style w:type="character" w:customStyle="1" w:styleId="WW8Num37z1">
    <w:name w:val="WW8Num37z1"/>
    <w:rsid w:val="004235E3"/>
    <w:rPr>
      <w:rFonts w:ascii="Courier New" w:hAnsi="Courier New"/>
    </w:rPr>
  </w:style>
  <w:style w:type="character" w:customStyle="1" w:styleId="WW8Num37z2">
    <w:name w:val="WW8Num37z2"/>
    <w:rsid w:val="004235E3"/>
    <w:rPr>
      <w:rFonts w:ascii="Wingdings" w:hAnsi="Wingdings"/>
    </w:rPr>
  </w:style>
  <w:style w:type="character" w:customStyle="1" w:styleId="WW8Num37z3">
    <w:name w:val="WW8Num37z3"/>
    <w:rsid w:val="004235E3"/>
    <w:rPr>
      <w:rFonts w:ascii="Symbol" w:hAnsi="Symbol"/>
    </w:rPr>
  </w:style>
  <w:style w:type="character" w:customStyle="1" w:styleId="WW8Num38z1">
    <w:name w:val="WW8Num38z1"/>
    <w:rsid w:val="004235E3"/>
    <w:rPr>
      <w:rFonts w:ascii="Courier New" w:hAnsi="Courier New"/>
    </w:rPr>
  </w:style>
  <w:style w:type="character" w:customStyle="1" w:styleId="WW8Num38z2">
    <w:name w:val="WW8Num38z2"/>
    <w:rsid w:val="004235E3"/>
    <w:rPr>
      <w:rFonts w:ascii="Wingdings" w:hAnsi="Wingdings"/>
    </w:rPr>
  </w:style>
  <w:style w:type="character" w:customStyle="1" w:styleId="WW8Num38z3">
    <w:name w:val="WW8Num38z3"/>
    <w:rsid w:val="004235E3"/>
    <w:rPr>
      <w:rFonts w:ascii="Symbol" w:hAnsi="Symbol"/>
    </w:rPr>
  </w:style>
  <w:style w:type="character" w:customStyle="1" w:styleId="WW8Num39z1">
    <w:name w:val="WW8Num39z1"/>
    <w:rsid w:val="004235E3"/>
    <w:rPr>
      <w:rFonts w:ascii="Courier New" w:hAnsi="Courier New"/>
    </w:rPr>
  </w:style>
  <w:style w:type="character" w:customStyle="1" w:styleId="WW8Num39z2">
    <w:name w:val="WW8Num39z2"/>
    <w:rsid w:val="004235E3"/>
    <w:rPr>
      <w:rFonts w:ascii="Wingdings" w:hAnsi="Wingdings"/>
    </w:rPr>
  </w:style>
  <w:style w:type="character" w:customStyle="1" w:styleId="WW8Num39z3">
    <w:name w:val="WW8Num39z3"/>
    <w:rsid w:val="004235E3"/>
    <w:rPr>
      <w:rFonts w:ascii="Symbol" w:hAnsi="Symbol"/>
    </w:rPr>
  </w:style>
  <w:style w:type="character" w:customStyle="1" w:styleId="WW8Num40z1">
    <w:name w:val="WW8Num40z1"/>
    <w:rsid w:val="004235E3"/>
    <w:rPr>
      <w:rFonts w:ascii="Courier New" w:hAnsi="Courier New"/>
    </w:rPr>
  </w:style>
  <w:style w:type="character" w:customStyle="1" w:styleId="WW8Num40z2">
    <w:name w:val="WW8Num40z2"/>
    <w:rsid w:val="004235E3"/>
    <w:rPr>
      <w:rFonts w:ascii="Wingdings" w:hAnsi="Wingdings"/>
    </w:rPr>
  </w:style>
  <w:style w:type="character" w:customStyle="1" w:styleId="WW8Num41z1">
    <w:name w:val="WW8Num41z1"/>
    <w:rsid w:val="004235E3"/>
    <w:rPr>
      <w:rFonts w:ascii="Courier New" w:hAnsi="Courier New"/>
    </w:rPr>
  </w:style>
  <w:style w:type="character" w:customStyle="1" w:styleId="WW8Num41z2">
    <w:name w:val="WW8Num41z2"/>
    <w:rsid w:val="004235E3"/>
    <w:rPr>
      <w:rFonts w:ascii="Wingdings" w:hAnsi="Wingdings"/>
    </w:rPr>
  </w:style>
  <w:style w:type="character" w:customStyle="1" w:styleId="WW8Num41z3">
    <w:name w:val="WW8Num41z3"/>
    <w:rsid w:val="004235E3"/>
    <w:rPr>
      <w:rFonts w:ascii="Symbol" w:hAnsi="Symbol"/>
    </w:rPr>
  </w:style>
  <w:style w:type="character" w:customStyle="1" w:styleId="WW8Num42z1">
    <w:name w:val="WW8Num42z1"/>
    <w:rsid w:val="004235E3"/>
    <w:rPr>
      <w:rFonts w:ascii="Courier New" w:hAnsi="Courier New"/>
    </w:rPr>
  </w:style>
  <w:style w:type="character" w:customStyle="1" w:styleId="WW8Num42z2">
    <w:name w:val="WW8Num42z2"/>
    <w:rsid w:val="004235E3"/>
    <w:rPr>
      <w:rFonts w:ascii="Wingdings" w:hAnsi="Wingdings"/>
    </w:rPr>
  </w:style>
  <w:style w:type="character" w:customStyle="1" w:styleId="WW8Num42z3">
    <w:name w:val="WW8Num42z3"/>
    <w:rsid w:val="004235E3"/>
    <w:rPr>
      <w:rFonts w:ascii="Symbol" w:hAnsi="Symbol"/>
    </w:rPr>
  </w:style>
  <w:style w:type="character" w:customStyle="1" w:styleId="WW8Num43z2">
    <w:name w:val="WW8Num43z2"/>
    <w:rsid w:val="004235E3"/>
    <w:rPr>
      <w:rFonts w:ascii="Wingdings" w:hAnsi="Wingdings"/>
    </w:rPr>
  </w:style>
  <w:style w:type="character" w:customStyle="1" w:styleId="WW8Num44z2">
    <w:name w:val="WW8Num44z2"/>
    <w:rsid w:val="004235E3"/>
    <w:rPr>
      <w:rFonts w:ascii="Wingdings" w:hAnsi="Wingdings"/>
    </w:rPr>
  </w:style>
  <w:style w:type="character" w:customStyle="1" w:styleId="WW8Num45z2">
    <w:name w:val="WW8Num45z2"/>
    <w:rsid w:val="004235E3"/>
    <w:rPr>
      <w:rFonts w:ascii="Wingdings" w:hAnsi="Wingdings"/>
    </w:rPr>
  </w:style>
  <w:style w:type="character" w:customStyle="1" w:styleId="WW8Num45z3">
    <w:name w:val="WW8Num45z3"/>
    <w:rsid w:val="004235E3"/>
    <w:rPr>
      <w:rFonts w:ascii="Symbol" w:hAnsi="Symbol"/>
    </w:rPr>
  </w:style>
  <w:style w:type="character" w:customStyle="1" w:styleId="WW8Num46z2">
    <w:name w:val="WW8Num46z2"/>
    <w:rsid w:val="004235E3"/>
    <w:rPr>
      <w:rFonts w:ascii="Wingdings" w:hAnsi="Wingdings"/>
    </w:rPr>
  </w:style>
  <w:style w:type="character" w:customStyle="1" w:styleId="WW8Num46z3">
    <w:name w:val="WW8Num46z3"/>
    <w:rsid w:val="004235E3"/>
    <w:rPr>
      <w:rFonts w:ascii="Symbol" w:hAnsi="Symbol"/>
    </w:rPr>
  </w:style>
  <w:style w:type="character" w:customStyle="1" w:styleId="WW8Num46z4">
    <w:name w:val="WW8Num46z4"/>
    <w:rsid w:val="004235E3"/>
    <w:rPr>
      <w:rFonts w:ascii="Courier New" w:hAnsi="Courier New"/>
    </w:rPr>
  </w:style>
  <w:style w:type="character" w:customStyle="1" w:styleId="WW8Num47z0">
    <w:name w:val="WW8Num47z0"/>
    <w:rsid w:val="004235E3"/>
    <w:rPr>
      <w:rFonts w:ascii="Wingdings 3" w:hAnsi="Wingdings 3"/>
      <w:sz w:val="16"/>
    </w:rPr>
  </w:style>
  <w:style w:type="character" w:customStyle="1" w:styleId="WW8Num47z1">
    <w:name w:val="WW8Num47z1"/>
    <w:rsid w:val="004235E3"/>
    <w:rPr>
      <w:rFonts w:ascii="Courier New" w:hAnsi="Courier New"/>
    </w:rPr>
  </w:style>
  <w:style w:type="character" w:customStyle="1" w:styleId="WW8Num47z2">
    <w:name w:val="WW8Num47z2"/>
    <w:rsid w:val="004235E3"/>
    <w:rPr>
      <w:rFonts w:ascii="Wingdings" w:hAnsi="Wingdings"/>
    </w:rPr>
  </w:style>
  <w:style w:type="character" w:customStyle="1" w:styleId="WW8Num47z3">
    <w:name w:val="WW8Num47z3"/>
    <w:rsid w:val="004235E3"/>
    <w:rPr>
      <w:rFonts w:ascii="Symbol" w:hAnsi="Symbol"/>
    </w:rPr>
  </w:style>
  <w:style w:type="character" w:customStyle="1" w:styleId="WW8Num48z0">
    <w:name w:val="WW8Num48z0"/>
    <w:rsid w:val="004235E3"/>
    <w:rPr>
      <w:rFonts w:ascii="Wingdings 3" w:hAnsi="Wingdings 3"/>
      <w:sz w:val="16"/>
    </w:rPr>
  </w:style>
  <w:style w:type="character" w:customStyle="1" w:styleId="WW8Num48z1">
    <w:name w:val="WW8Num48z1"/>
    <w:rsid w:val="004235E3"/>
    <w:rPr>
      <w:rFonts w:ascii="Courier New" w:hAnsi="Courier New"/>
    </w:rPr>
  </w:style>
  <w:style w:type="character" w:customStyle="1" w:styleId="WW8Num48z2">
    <w:name w:val="WW8Num48z2"/>
    <w:rsid w:val="004235E3"/>
    <w:rPr>
      <w:rFonts w:ascii="Wingdings" w:hAnsi="Wingdings"/>
    </w:rPr>
  </w:style>
  <w:style w:type="character" w:customStyle="1" w:styleId="WW8Num48z3">
    <w:name w:val="WW8Num48z3"/>
    <w:rsid w:val="004235E3"/>
    <w:rPr>
      <w:rFonts w:ascii="Symbol" w:hAnsi="Symbol"/>
    </w:rPr>
  </w:style>
  <w:style w:type="character" w:customStyle="1" w:styleId="WW8Num49z0">
    <w:name w:val="WW8Num49z0"/>
    <w:rsid w:val="004235E3"/>
    <w:rPr>
      <w:rFonts w:ascii="Wingdings 3" w:hAnsi="Wingdings 3"/>
      <w:sz w:val="16"/>
    </w:rPr>
  </w:style>
  <w:style w:type="character" w:customStyle="1" w:styleId="WW8Num49z1">
    <w:name w:val="WW8Num49z1"/>
    <w:rsid w:val="004235E3"/>
    <w:rPr>
      <w:rFonts w:ascii="Courier New" w:hAnsi="Courier New"/>
    </w:rPr>
  </w:style>
  <w:style w:type="character" w:customStyle="1" w:styleId="WW8Num49z2">
    <w:name w:val="WW8Num49z2"/>
    <w:rsid w:val="004235E3"/>
    <w:rPr>
      <w:rFonts w:ascii="Wingdings" w:hAnsi="Wingdings"/>
    </w:rPr>
  </w:style>
  <w:style w:type="character" w:customStyle="1" w:styleId="WW8Num49z3">
    <w:name w:val="WW8Num49z3"/>
    <w:rsid w:val="004235E3"/>
    <w:rPr>
      <w:rFonts w:ascii="Symbol" w:hAnsi="Symbol"/>
    </w:rPr>
  </w:style>
  <w:style w:type="character" w:customStyle="1" w:styleId="WW8Num50z0">
    <w:name w:val="WW8Num50z0"/>
    <w:rsid w:val="004235E3"/>
    <w:rPr>
      <w:rFonts w:ascii="Wingdings 3" w:hAnsi="Wingdings 3"/>
      <w:sz w:val="16"/>
    </w:rPr>
  </w:style>
  <w:style w:type="character" w:customStyle="1" w:styleId="WW8Num50z1">
    <w:name w:val="WW8Num50z1"/>
    <w:rsid w:val="004235E3"/>
    <w:rPr>
      <w:rFonts w:ascii="Courier New" w:hAnsi="Courier New"/>
    </w:rPr>
  </w:style>
  <w:style w:type="character" w:customStyle="1" w:styleId="WW8Num50z2">
    <w:name w:val="WW8Num50z2"/>
    <w:rsid w:val="004235E3"/>
    <w:rPr>
      <w:rFonts w:ascii="Wingdings" w:hAnsi="Wingdings"/>
    </w:rPr>
  </w:style>
  <w:style w:type="character" w:customStyle="1" w:styleId="WW8Num50z3">
    <w:name w:val="WW8Num50z3"/>
    <w:rsid w:val="004235E3"/>
    <w:rPr>
      <w:rFonts w:ascii="Symbol" w:hAnsi="Symbol"/>
    </w:rPr>
  </w:style>
  <w:style w:type="character" w:customStyle="1" w:styleId="WW8Num51z0">
    <w:name w:val="WW8Num51z0"/>
    <w:rsid w:val="004235E3"/>
    <w:rPr>
      <w:rFonts w:ascii="Wingdings 3" w:hAnsi="Wingdings 3"/>
      <w:sz w:val="16"/>
    </w:rPr>
  </w:style>
  <w:style w:type="character" w:customStyle="1" w:styleId="WW8Num51z2">
    <w:name w:val="WW8Num51z2"/>
    <w:rsid w:val="004235E3"/>
    <w:rPr>
      <w:rFonts w:ascii="Wingdings" w:hAnsi="Wingdings"/>
    </w:rPr>
  </w:style>
  <w:style w:type="character" w:customStyle="1" w:styleId="WW8Num51z3">
    <w:name w:val="WW8Num51z3"/>
    <w:rsid w:val="004235E3"/>
    <w:rPr>
      <w:rFonts w:ascii="Symbol" w:hAnsi="Symbol"/>
    </w:rPr>
  </w:style>
  <w:style w:type="character" w:customStyle="1" w:styleId="WW8Num52z0">
    <w:name w:val="WW8Num52z0"/>
    <w:rsid w:val="004235E3"/>
    <w:rPr>
      <w:rFonts w:ascii="Wingdings 3" w:hAnsi="Wingdings 3"/>
      <w:sz w:val="16"/>
    </w:rPr>
  </w:style>
  <w:style w:type="character" w:customStyle="1" w:styleId="WW8Num52z1">
    <w:name w:val="WW8Num52z1"/>
    <w:rsid w:val="004235E3"/>
    <w:rPr>
      <w:rFonts w:ascii="Courier New" w:hAnsi="Courier New"/>
    </w:rPr>
  </w:style>
  <w:style w:type="character" w:customStyle="1" w:styleId="WW8Num52z2">
    <w:name w:val="WW8Num52z2"/>
    <w:rsid w:val="004235E3"/>
    <w:rPr>
      <w:rFonts w:ascii="Wingdings" w:hAnsi="Wingdings"/>
    </w:rPr>
  </w:style>
  <w:style w:type="character" w:customStyle="1" w:styleId="WW8Num52z3">
    <w:name w:val="WW8Num52z3"/>
    <w:rsid w:val="004235E3"/>
    <w:rPr>
      <w:rFonts w:ascii="Symbol" w:hAnsi="Symbol"/>
    </w:rPr>
  </w:style>
  <w:style w:type="character" w:customStyle="1" w:styleId="WW8Num53z0">
    <w:name w:val="WW8Num53z0"/>
    <w:rsid w:val="004235E3"/>
    <w:rPr>
      <w:rFonts w:ascii="Wingdings 3" w:hAnsi="Wingdings 3"/>
      <w:sz w:val="16"/>
    </w:rPr>
  </w:style>
  <w:style w:type="character" w:customStyle="1" w:styleId="WW8Num53z1">
    <w:name w:val="WW8Num53z1"/>
    <w:rsid w:val="004235E3"/>
    <w:rPr>
      <w:rFonts w:ascii="Courier New" w:hAnsi="Courier New"/>
    </w:rPr>
  </w:style>
  <w:style w:type="character" w:customStyle="1" w:styleId="WW8Num53z2">
    <w:name w:val="WW8Num53z2"/>
    <w:rsid w:val="004235E3"/>
    <w:rPr>
      <w:rFonts w:ascii="Wingdings" w:hAnsi="Wingdings"/>
    </w:rPr>
  </w:style>
  <w:style w:type="character" w:customStyle="1" w:styleId="WW8Num53z3">
    <w:name w:val="WW8Num53z3"/>
    <w:rsid w:val="004235E3"/>
    <w:rPr>
      <w:rFonts w:ascii="Symbol" w:hAnsi="Symbol"/>
    </w:rPr>
  </w:style>
  <w:style w:type="character" w:customStyle="1" w:styleId="WW8Num54z0">
    <w:name w:val="WW8Num54z0"/>
    <w:rsid w:val="004235E3"/>
    <w:rPr>
      <w:rFonts w:ascii="Wingdings 3" w:hAnsi="Wingdings 3"/>
      <w:sz w:val="16"/>
    </w:rPr>
  </w:style>
  <w:style w:type="character" w:customStyle="1" w:styleId="WW8Num54z1">
    <w:name w:val="WW8Num54z1"/>
    <w:rsid w:val="004235E3"/>
    <w:rPr>
      <w:rFonts w:ascii="Courier New" w:hAnsi="Courier New"/>
    </w:rPr>
  </w:style>
  <w:style w:type="character" w:customStyle="1" w:styleId="WW8Num54z2">
    <w:name w:val="WW8Num54z2"/>
    <w:rsid w:val="004235E3"/>
    <w:rPr>
      <w:rFonts w:ascii="Wingdings" w:hAnsi="Wingdings"/>
    </w:rPr>
  </w:style>
  <w:style w:type="character" w:customStyle="1" w:styleId="WW8Num54z3">
    <w:name w:val="WW8Num54z3"/>
    <w:rsid w:val="004235E3"/>
    <w:rPr>
      <w:rFonts w:ascii="Symbol" w:hAnsi="Symbol"/>
    </w:rPr>
  </w:style>
  <w:style w:type="character" w:customStyle="1" w:styleId="WW8Num55z0">
    <w:name w:val="WW8Num55z0"/>
    <w:rsid w:val="004235E3"/>
    <w:rPr>
      <w:rFonts w:ascii="Wingdings 3" w:hAnsi="Wingdings 3"/>
      <w:sz w:val="16"/>
    </w:rPr>
  </w:style>
  <w:style w:type="character" w:customStyle="1" w:styleId="WW8Num55z1">
    <w:name w:val="WW8Num55z1"/>
    <w:rsid w:val="004235E3"/>
    <w:rPr>
      <w:rFonts w:ascii="Courier New" w:hAnsi="Courier New"/>
    </w:rPr>
  </w:style>
  <w:style w:type="character" w:customStyle="1" w:styleId="WW8Num55z2">
    <w:name w:val="WW8Num55z2"/>
    <w:rsid w:val="004235E3"/>
    <w:rPr>
      <w:rFonts w:ascii="Wingdings" w:hAnsi="Wingdings"/>
    </w:rPr>
  </w:style>
  <w:style w:type="character" w:customStyle="1" w:styleId="WW8Num55z3">
    <w:name w:val="WW8Num55z3"/>
    <w:rsid w:val="004235E3"/>
    <w:rPr>
      <w:rFonts w:ascii="Symbol" w:hAnsi="Symbol"/>
    </w:rPr>
  </w:style>
  <w:style w:type="character" w:customStyle="1" w:styleId="WW8Num56z1">
    <w:name w:val="WW8Num56z1"/>
    <w:rsid w:val="004235E3"/>
    <w:rPr>
      <w:rFonts w:ascii="Courier New" w:hAnsi="Courier New"/>
    </w:rPr>
  </w:style>
  <w:style w:type="character" w:customStyle="1" w:styleId="WW8Num56z2">
    <w:name w:val="WW8Num56z2"/>
    <w:rsid w:val="004235E3"/>
    <w:rPr>
      <w:rFonts w:ascii="Wingdings" w:hAnsi="Wingdings"/>
    </w:rPr>
  </w:style>
  <w:style w:type="character" w:customStyle="1" w:styleId="WW8Num56z3">
    <w:name w:val="WW8Num56z3"/>
    <w:rsid w:val="004235E3"/>
    <w:rPr>
      <w:rFonts w:ascii="Symbol" w:hAnsi="Symbol"/>
    </w:rPr>
  </w:style>
  <w:style w:type="character" w:customStyle="1" w:styleId="WW8Num57z0">
    <w:name w:val="WW8Num57z0"/>
    <w:rsid w:val="004235E3"/>
    <w:rPr>
      <w:rFonts w:ascii="Wingdings 3" w:hAnsi="Wingdings 3"/>
      <w:sz w:val="16"/>
    </w:rPr>
  </w:style>
  <w:style w:type="character" w:customStyle="1" w:styleId="WW8Num57z1">
    <w:name w:val="WW8Num57z1"/>
    <w:rsid w:val="004235E3"/>
    <w:rPr>
      <w:rFonts w:ascii="Courier New" w:hAnsi="Courier New"/>
    </w:rPr>
  </w:style>
  <w:style w:type="character" w:customStyle="1" w:styleId="WW8Num57z2">
    <w:name w:val="WW8Num57z2"/>
    <w:rsid w:val="004235E3"/>
    <w:rPr>
      <w:rFonts w:ascii="Wingdings" w:hAnsi="Wingdings"/>
    </w:rPr>
  </w:style>
  <w:style w:type="character" w:customStyle="1" w:styleId="WW8Num57z3">
    <w:name w:val="WW8Num57z3"/>
    <w:rsid w:val="004235E3"/>
    <w:rPr>
      <w:rFonts w:ascii="Symbol" w:hAnsi="Symbol"/>
    </w:rPr>
  </w:style>
  <w:style w:type="character" w:customStyle="1" w:styleId="WW8Num58z1">
    <w:name w:val="WW8Num58z1"/>
    <w:rsid w:val="004235E3"/>
    <w:rPr>
      <w:rFonts w:ascii="Courier New" w:hAnsi="Courier New"/>
    </w:rPr>
  </w:style>
  <w:style w:type="character" w:customStyle="1" w:styleId="WW8Num58z2">
    <w:name w:val="WW8Num58z2"/>
    <w:rsid w:val="004235E3"/>
    <w:rPr>
      <w:rFonts w:ascii="Wingdings" w:hAnsi="Wingdings"/>
    </w:rPr>
  </w:style>
  <w:style w:type="character" w:customStyle="1" w:styleId="WW8Num58z3">
    <w:name w:val="WW8Num58z3"/>
    <w:rsid w:val="004235E3"/>
    <w:rPr>
      <w:rFonts w:ascii="Symbol" w:hAnsi="Symbol"/>
    </w:rPr>
  </w:style>
  <w:style w:type="character" w:customStyle="1" w:styleId="WW8Num59z1">
    <w:name w:val="WW8Num59z1"/>
    <w:rsid w:val="004235E3"/>
    <w:rPr>
      <w:rFonts w:ascii="Courier New" w:hAnsi="Courier New"/>
    </w:rPr>
  </w:style>
  <w:style w:type="character" w:customStyle="1" w:styleId="WW8Num59z2">
    <w:name w:val="WW8Num59z2"/>
    <w:rsid w:val="004235E3"/>
    <w:rPr>
      <w:rFonts w:ascii="Wingdings" w:hAnsi="Wingdings"/>
    </w:rPr>
  </w:style>
  <w:style w:type="character" w:customStyle="1" w:styleId="WW8Num59z3">
    <w:name w:val="WW8Num59z3"/>
    <w:rsid w:val="004235E3"/>
    <w:rPr>
      <w:rFonts w:ascii="Symbol" w:hAnsi="Symbol"/>
    </w:rPr>
  </w:style>
  <w:style w:type="character" w:customStyle="1" w:styleId="WW8Num60z1">
    <w:name w:val="WW8Num60z1"/>
    <w:rsid w:val="004235E3"/>
    <w:rPr>
      <w:rFonts w:ascii="Courier New" w:hAnsi="Courier New"/>
    </w:rPr>
  </w:style>
  <w:style w:type="character" w:customStyle="1" w:styleId="WW8Num60z2">
    <w:name w:val="WW8Num60z2"/>
    <w:rsid w:val="004235E3"/>
    <w:rPr>
      <w:rFonts w:ascii="Wingdings" w:hAnsi="Wingdings"/>
    </w:rPr>
  </w:style>
  <w:style w:type="character" w:customStyle="1" w:styleId="WW8Num60z3">
    <w:name w:val="WW8Num60z3"/>
    <w:rsid w:val="004235E3"/>
    <w:rPr>
      <w:rFonts w:ascii="Symbol" w:hAnsi="Symbol"/>
    </w:rPr>
  </w:style>
  <w:style w:type="character" w:customStyle="1" w:styleId="WW8Num62z1">
    <w:name w:val="WW8Num62z1"/>
    <w:rsid w:val="004235E3"/>
    <w:rPr>
      <w:rFonts w:ascii="Courier New" w:hAnsi="Courier New"/>
    </w:rPr>
  </w:style>
  <w:style w:type="character" w:customStyle="1" w:styleId="WW8Num62z2">
    <w:name w:val="WW8Num62z2"/>
    <w:rsid w:val="004235E3"/>
    <w:rPr>
      <w:rFonts w:ascii="Wingdings" w:hAnsi="Wingdings"/>
    </w:rPr>
  </w:style>
  <w:style w:type="character" w:customStyle="1" w:styleId="WW8Num62z3">
    <w:name w:val="WW8Num62z3"/>
    <w:rsid w:val="004235E3"/>
    <w:rPr>
      <w:rFonts w:ascii="Symbol" w:hAnsi="Symbol"/>
    </w:rPr>
  </w:style>
  <w:style w:type="character" w:customStyle="1" w:styleId="WW8Num63z1">
    <w:name w:val="WW8Num63z1"/>
    <w:rsid w:val="004235E3"/>
    <w:rPr>
      <w:rFonts w:ascii="Courier New" w:hAnsi="Courier New"/>
    </w:rPr>
  </w:style>
  <w:style w:type="character" w:customStyle="1" w:styleId="WW8Num63z2">
    <w:name w:val="WW8Num63z2"/>
    <w:rsid w:val="004235E3"/>
    <w:rPr>
      <w:rFonts w:ascii="Wingdings" w:hAnsi="Wingdings"/>
    </w:rPr>
  </w:style>
  <w:style w:type="character" w:customStyle="1" w:styleId="WW8Num63z3">
    <w:name w:val="WW8Num63z3"/>
    <w:rsid w:val="004235E3"/>
    <w:rPr>
      <w:rFonts w:ascii="Symbol" w:hAnsi="Symbol"/>
    </w:rPr>
  </w:style>
  <w:style w:type="character" w:customStyle="1" w:styleId="WW8Num64z3">
    <w:name w:val="WW8Num64z3"/>
    <w:rsid w:val="004235E3"/>
    <w:rPr>
      <w:rFonts w:ascii="Symbol" w:hAnsi="Symbol"/>
    </w:rPr>
  </w:style>
  <w:style w:type="character" w:customStyle="1" w:styleId="WW8Num65z3">
    <w:name w:val="WW8Num65z3"/>
    <w:rsid w:val="004235E3"/>
    <w:rPr>
      <w:rFonts w:ascii="Symbol" w:hAnsi="Symbol"/>
    </w:rPr>
  </w:style>
  <w:style w:type="character" w:customStyle="1" w:styleId="WW8Num66z0">
    <w:name w:val="WW8Num66z0"/>
    <w:rsid w:val="004235E3"/>
    <w:rPr>
      <w:rFonts w:ascii="Wingdings 3" w:hAnsi="Wingdings 3"/>
      <w:sz w:val="16"/>
    </w:rPr>
  </w:style>
  <w:style w:type="character" w:customStyle="1" w:styleId="WW8Num66z2">
    <w:name w:val="WW8Num66z2"/>
    <w:rsid w:val="004235E3"/>
    <w:rPr>
      <w:rFonts w:ascii="Wingdings" w:hAnsi="Wingdings"/>
    </w:rPr>
  </w:style>
  <w:style w:type="character" w:customStyle="1" w:styleId="WW8Num66z3">
    <w:name w:val="WW8Num66z3"/>
    <w:rsid w:val="004235E3"/>
    <w:rPr>
      <w:rFonts w:ascii="Symbol" w:hAnsi="Symbol"/>
    </w:rPr>
  </w:style>
  <w:style w:type="character" w:customStyle="1" w:styleId="WW8Num67z1">
    <w:name w:val="WW8Num67z1"/>
    <w:rsid w:val="004235E3"/>
    <w:rPr>
      <w:rFonts w:ascii="Courier New" w:hAnsi="Courier New"/>
    </w:rPr>
  </w:style>
  <w:style w:type="character" w:customStyle="1" w:styleId="WW8Num67z3">
    <w:name w:val="WW8Num67z3"/>
    <w:rsid w:val="004235E3"/>
    <w:rPr>
      <w:rFonts w:ascii="Symbol" w:hAnsi="Symbol"/>
    </w:rPr>
  </w:style>
  <w:style w:type="character" w:customStyle="1" w:styleId="WW8Num69z1">
    <w:name w:val="WW8Num69z1"/>
    <w:rsid w:val="004235E3"/>
    <w:rPr>
      <w:rFonts w:ascii="Courier New" w:hAnsi="Courier New"/>
    </w:rPr>
  </w:style>
  <w:style w:type="character" w:customStyle="1" w:styleId="WW8Num69z2">
    <w:name w:val="WW8Num69z2"/>
    <w:rsid w:val="004235E3"/>
    <w:rPr>
      <w:rFonts w:ascii="Wingdings" w:hAnsi="Wingdings"/>
    </w:rPr>
  </w:style>
  <w:style w:type="character" w:customStyle="1" w:styleId="WW8Num69z3">
    <w:name w:val="WW8Num69z3"/>
    <w:rsid w:val="004235E3"/>
    <w:rPr>
      <w:rFonts w:ascii="Symbol" w:hAnsi="Symbol"/>
    </w:rPr>
  </w:style>
  <w:style w:type="character" w:customStyle="1" w:styleId="WW8Num70z1">
    <w:name w:val="WW8Num70z1"/>
    <w:rsid w:val="004235E3"/>
    <w:rPr>
      <w:rFonts w:ascii="Courier New" w:hAnsi="Courier New"/>
    </w:rPr>
  </w:style>
  <w:style w:type="character" w:customStyle="1" w:styleId="WW8Num70z2">
    <w:name w:val="WW8Num70z2"/>
    <w:rsid w:val="004235E3"/>
    <w:rPr>
      <w:rFonts w:ascii="Wingdings" w:hAnsi="Wingdings"/>
    </w:rPr>
  </w:style>
  <w:style w:type="character" w:customStyle="1" w:styleId="WW8Num70z3">
    <w:name w:val="WW8Num70z3"/>
    <w:rsid w:val="004235E3"/>
    <w:rPr>
      <w:rFonts w:ascii="Symbol" w:hAnsi="Symbol"/>
    </w:rPr>
  </w:style>
  <w:style w:type="character" w:customStyle="1" w:styleId="WW8Num72z1">
    <w:name w:val="WW8Num72z1"/>
    <w:rsid w:val="004235E3"/>
    <w:rPr>
      <w:rFonts w:ascii="Courier New" w:hAnsi="Courier New"/>
    </w:rPr>
  </w:style>
  <w:style w:type="character" w:customStyle="1" w:styleId="WW8Num72z2">
    <w:name w:val="WW8Num72z2"/>
    <w:rsid w:val="004235E3"/>
    <w:rPr>
      <w:rFonts w:ascii="Wingdings" w:hAnsi="Wingdings"/>
    </w:rPr>
  </w:style>
  <w:style w:type="character" w:customStyle="1" w:styleId="WW8Num72z3">
    <w:name w:val="WW8Num72z3"/>
    <w:rsid w:val="004235E3"/>
    <w:rPr>
      <w:rFonts w:ascii="Symbol" w:hAnsi="Symbol"/>
    </w:rPr>
  </w:style>
  <w:style w:type="character" w:customStyle="1" w:styleId="WW8Num73z1">
    <w:name w:val="WW8Num73z1"/>
    <w:rsid w:val="004235E3"/>
    <w:rPr>
      <w:rFonts w:ascii="Courier New" w:hAnsi="Courier New"/>
    </w:rPr>
  </w:style>
  <w:style w:type="character" w:customStyle="1" w:styleId="WW8Num73z2">
    <w:name w:val="WW8Num73z2"/>
    <w:rsid w:val="004235E3"/>
    <w:rPr>
      <w:rFonts w:ascii="Wingdings" w:hAnsi="Wingdings"/>
    </w:rPr>
  </w:style>
  <w:style w:type="character" w:customStyle="1" w:styleId="WW8Num73z3">
    <w:name w:val="WW8Num73z3"/>
    <w:rsid w:val="004235E3"/>
    <w:rPr>
      <w:rFonts w:ascii="Symbol" w:hAnsi="Symbol"/>
    </w:rPr>
  </w:style>
  <w:style w:type="character" w:customStyle="1" w:styleId="WW8Num74z0">
    <w:name w:val="WW8Num74z0"/>
    <w:rsid w:val="004235E3"/>
    <w:rPr>
      <w:rFonts w:ascii="Wingdings 3" w:hAnsi="Wingdings 3"/>
      <w:sz w:val="16"/>
    </w:rPr>
  </w:style>
  <w:style w:type="character" w:customStyle="1" w:styleId="WW8Num74z1">
    <w:name w:val="WW8Num74z1"/>
    <w:rsid w:val="004235E3"/>
    <w:rPr>
      <w:rFonts w:ascii="Courier New" w:hAnsi="Courier New"/>
    </w:rPr>
  </w:style>
  <w:style w:type="character" w:customStyle="1" w:styleId="WW8Num74z2">
    <w:name w:val="WW8Num74z2"/>
    <w:rsid w:val="004235E3"/>
    <w:rPr>
      <w:rFonts w:ascii="Wingdings" w:hAnsi="Wingdings"/>
    </w:rPr>
  </w:style>
  <w:style w:type="character" w:customStyle="1" w:styleId="WW8Num74z3">
    <w:name w:val="WW8Num74z3"/>
    <w:rsid w:val="004235E3"/>
    <w:rPr>
      <w:rFonts w:ascii="Symbol" w:hAnsi="Symbol"/>
    </w:rPr>
  </w:style>
  <w:style w:type="character" w:customStyle="1" w:styleId="WW8Num75z1">
    <w:name w:val="WW8Num75z1"/>
    <w:rsid w:val="004235E3"/>
    <w:rPr>
      <w:rFonts w:ascii="Courier New" w:hAnsi="Courier New"/>
    </w:rPr>
  </w:style>
  <w:style w:type="character" w:customStyle="1" w:styleId="WW8Num75z2">
    <w:name w:val="WW8Num75z2"/>
    <w:rsid w:val="004235E3"/>
    <w:rPr>
      <w:rFonts w:ascii="Wingdings" w:hAnsi="Wingdings"/>
    </w:rPr>
  </w:style>
  <w:style w:type="character" w:customStyle="1" w:styleId="WW8Num75z3">
    <w:name w:val="WW8Num75z3"/>
    <w:rsid w:val="004235E3"/>
    <w:rPr>
      <w:rFonts w:ascii="Symbol" w:hAnsi="Symbol"/>
    </w:rPr>
  </w:style>
  <w:style w:type="character" w:customStyle="1" w:styleId="WW8Num76z1">
    <w:name w:val="WW8Num76z1"/>
    <w:rsid w:val="004235E3"/>
    <w:rPr>
      <w:rFonts w:ascii="Courier New" w:hAnsi="Courier New"/>
    </w:rPr>
  </w:style>
  <w:style w:type="character" w:customStyle="1" w:styleId="WW8Num76z2">
    <w:name w:val="WW8Num76z2"/>
    <w:rsid w:val="004235E3"/>
    <w:rPr>
      <w:rFonts w:ascii="Wingdings" w:hAnsi="Wingdings"/>
    </w:rPr>
  </w:style>
  <w:style w:type="character" w:customStyle="1" w:styleId="WW8Num76z3">
    <w:name w:val="WW8Num76z3"/>
    <w:rsid w:val="004235E3"/>
    <w:rPr>
      <w:rFonts w:ascii="Symbol" w:hAnsi="Symbol"/>
    </w:rPr>
  </w:style>
  <w:style w:type="character" w:customStyle="1" w:styleId="WW8Num77z2">
    <w:name w:val="WW8Num77z2"/>
    <w:rsid w:val="004235E3"/>
    <w:rPr>
      <w:rFonts w:ascii="Wingdings" w:hAnsi="Wingdings"/>
    </w:rPr>
  </w:style>
  <w:style w:type="character" w:customStyle="1" w:styleId="WW8Num77z3">
    <w:name w:val="WW8Num77z3"/>
    <w:rsid w:val="004235E3"/>
    <w:rPr>
      <w:rFonts w:ascii="Symbol" w:hAnsi="Symbol"/>
    </w:rPr>
  </w:style>
  <w:style w:type="character" w:customStyle="1" w:styleId="WW8Num78z1">
    <w:name w:val="WW8Num78z1"/>
    <w:rsid w:val="004235E3"/>
    <w:rPr>
      <w:rFonts w:ascii="Courier New" w:hAnsi="Courier New"/>
    </w:rPr>
  </w:style>
  <w:style w:type="character" w:customStyle="1" w:styleId="WW8Num78z2">
    <w:name w:val="WW8Num78z2"/>
    <w:rsid w:val="004235E3"/>
    <w:rPr>
      <w:rFonts w:ascii="Wingdings" w:hAnsi="Wingdings"/>
    </w:rPr>
  </w:style>
  <w:style w:type="character" w:customStyle="1" w:styleId="WW8Num78z3">
    <w:name w:val="WW8Num78z3"/>
    <w:rsid w:val="004235E3"/>
    <w:rPr>
      <w:rFonts w:ascii="Symbol" w:hAnsi="Symbol"/>
    </w:rPr>
  </w:style>
  <w:style w:type="character" w:customStyle="1" w:styleId="WW8Num79z1">
    <w:name w:val="WW8Num79z1"/>
    <w:rsid w:val="004235E3"/>
    <w:rPr>
      <w:rFonts w:ascii="Courier New" w:hAnsi="Courier New"/>
    </w:rPr>
  </w:style>
  <w:style w:type="character" w:customStyle="1" w:styleId="WW8Num79z2">
    <w:name w:val="WW8Num79z2"/>
    <w:rsid w:val="004235E3"/>
    <w:rPr>
      <w:rFonts w:ascii="Wingdings" w:hAnsi="Wingdings"/>
    </w:rPr>
  </w:style>
  <w:style w:type="character" w:customStyle="1" w:styleId="WW8Num79z3">
    <w:name w:val="WW8Num79z3"/>
    <w:rsid w:val="004235E3"/>
    <w:rPr>
      <w:rFonts w:ascii="Symbol" w:hAnsi="Symbol"/>
    </w:rPr>
  </w:style>
  <w:style w:type="character" w:customStyle="1" w:styleId="WW-Fuentedeprrafopredeter">
    <w:name w:val="WW-Fuente de párrafo predeter."/>
    <w:rsid w:val="004235E3"/>
  </w:style>
  <w:style w:type="character" w:customStyle="1" w:styleId="WW-Refdecomentario">
    <w:name w:val="WW-Ref. de comentario"/>
    <w:rsid w:val="004235E3"/>
    <w:rPr>
      <w:rFonts w:cs="Times New Roman"/>
      <w:sz w:val="16"/>
      <w:szCs w:val="16"/>
    </w:rPr>
  </w:style>
  <w:style w:type="character" w:customStyle="1" w:styleId="apple-style-span">
    <w:name w:val="apple-style-span"/>
    <w:rsid w:val="004235E3"/>
    <w:rPr>
      <w:rFonts w:cs="Times New Roman"/>
    </w:rPr>
  </w:style>
  <w:style w:type="character" w:customStyle="1" w:styleId="apple-converted-space">
    <w:name w:val="apple-converted-space"/>
    <w:rsid w:val="004235E3"/>
    <w:rPr>
      <w:rFonts w:cs="Times New Roman"/>
    </w:rPr>
  </w:style>
  <w:style w:type="character" w:customStyle="1" w:styleId="CarCar16">
    <w:name w:val="Car Car16"/>
    <w:rsid w:val="004235E3"/>
    <w:rPr>
      <w:rFonts w:ascii="Times New Roman" w:eastAsia="ヒラギノ角ゴ Pro W3" w:hAnsi="Times New Roman" w:cs="Times New Roman"/>
      <w:color w:val="000000"/>
      <w:sz w:val="24"/>
      <w:szCs w:val="24"/>
      <w:lang w:val="es-ES_tradnl"/>
    </w:rPr>
  </w:style>
  <w:style w:type="character" w:customStyle="1" w:styleId="Hipervnculo1">
    <w:name w:val="Hipervínculo1"/>
    <w:rsid w:val="004235E3"/>
    <w:rPr>
      <w:color w:val="0000FF"/>
      <w:sz w:val="20"/>
      <w:u w:val="single"/>
    </w:rPr>
  </w:style>
  <w:style w:type="character" w:customStyle="1" w:styleId="Estilo1Car">
    <w:name w:val="Estilo1 Car"/>
    <w:rsid w:val="004235E3"/>
    <w:rPr>
      <w:rFonts w:ascii="Arial" w:eastAsia="ヒラギノ角ゴ Pro W3" w:hAnsi="Arial"/>
      <w:color w:val="000000"/>
      <w:sz w:val="24"/>
      <w:lang w:val="es-ES_tradnl" w:eastAsia="ar-SA" w:bidi="ar-SA"/>
    </w:rPr>
  </w:style>
  <w:style w:type="character" w:customStyle="1" w:styleId="Refdenotaalpie1">
    <w:name w:val="Ref. de nota al pie1"/>
    <w:rsid w:val="004235E3"/>
    <w:rPr>
      <w:color w:val="000000"/>
      <w:sz w:val="20"/>
      <w:vertAlign w:val="superscript"/>
    </w:rPr>
  </w:style>
  <w:style w:type="character" w:customStyle="1" w:styleId="-TextonotapieCarCar">
    <w:name w:val="-Texto nota pie Car Car"/>
    <w:rsid w:val="004235E3"/>
    <w:rPr>
      <w:rFonts w:ascii="Arial" w:eastAsia="ヒラギノ角ゴ Pro W3" w:hAnsi="Arial"/>
      <w:color w:val="000000"/>
      <w:sz w:val="24"/>
      <w:lang w:val="es-ES_tradnl" w:eastAsia="ar-SA" w:bidi="ar-SA"/>
    </w:rPr>
  </w:style>
  <w:style w:type="character" w:customStyle="1" w:styleId="Estilo2Car">
    <w:name w:val="Estilo2 Car"/>
    <w:rsid w:val="004235E3"/>
    <w:rPr>
      <w:rFonts w:ascii="Arial" w:hAnsi="Arial"/>
      <w:bCs/>
      <w:sz w:val="24"/>
      <w:szCs w:val="28"/>
      <w:lang w:val="es-ES" w:eastAsia="ar-SA" w:bidi="ar-SA"/>
    </w:rPr>
  </w:style>
  <w:style w:type="character" w:customStyle="1" w:styleId="content">
    <w:name w:val="content"/>
    <w:basedOn w:val="Fuentedeprrafopredeter2"/>
    <w:rsid w:val="004235E3"/>
  </w:style>
  <w:style w:type="character" w:customStyle="1" w:styleId="Ttulo3CarCarCar">
    <w:name w:val="Título 3 Car Car Car"/>
    <w:rsid w:val="004235E3"/>
    <w:rPr>
      <w:rFonts w:ascii="Arial" w:hAnsi="Arial"/>
      <w:b/>
      <w:i/>
      <w:sz w:val="24"/>
      <w:lang w:val="es-MX" w:eastAsia="ar-SA" w:bidi="ar-SA"/>
    </w:rPr>
  </w:style>
  <w:style w:type="character" w:customStyle="1" w:styleId="estilo3">
    <w:name w:val="estilo3"/>
    <w:rsid w:val="004235E3"/>
    <w:rPr>
      <w:rFonts w:cs="Times New Roman"/>
    </w:rPr>
  </w:style>
  <w:style w:type="character" w:customStyle="1" w:styleId="CarCar2">
    <w:name w:val="Car Car2"/>
    <w:rsid w:val="004235E3"/>
    <w:rPr>
      <w:rFonts w:ascii="Arial" w:hAnsi="Arial" w:cs="Arial"/>
      <w:sz w:val="20"/>
      <w:szCs w:val="20"/>
      <w:lang w:eastAsia="ar-SA" w:bidi="ar-SA"/>
    </w:rPr>
  </w:style>
  <w:style w:type="character" w:customStyle="1" w:styleId="HeaderCar">
    <w:name w:val="*Header Car"/>
    <w:aliases w:val="Encabezado Car,Encabezado1 Car,Encabezado Car Car Car,h Car,logomai Car"/>
    <w:uiPriority w:val="99"/>
    <w:rsid w:val="004235E3"/>
    <w:rPr>
      <w:rFonts w:ascii="Arial" w:hAnsi="Arial"/>
      <w:sz w:val="24"/>
      <w:lang w:val="es-MX" w:eastAsia="ar-SA" w:bidi="ar-SA"/>
    </w:rPr>
  </w:style>
  <w:style w:type="character" w:customStyle="1" w:styleId="CarCar10">
    <w:name w:val="Car Car10"/>
    <w:rsid w:val="004235E3"/>
    <w:rPr>
      <w:rFonts w:ascii="Arial" w:hAnsi="Arial"/>
      <w:b/>
      <w:bCs/>
      <w:sz w:val="24"/>
      <w:lang w:val="es-ES" w:eastAsia="ar-SA" w:bidi="ar-SA"/>
    </w:rPr>
  </w:style>
  <w:style w:type="character" w:styleId="Refdenotaalpie">
    <w:name w:val="footnote reference"/>
    <w:rsid w:val="004235E3"/>
    <w:rPr>
      <w:vertAlign w:val="superscript"/>
    </w:rPr>
  </w:style>
  <w:style w:type="character" w:customStyle="1" w:styleId="Vietas">
    <w:name w:val="Viñetas"/>
    <w:rsid w:val="004235E3"/>
    <w:rPr>
      <w:rFonts w:ascii="OpenSymbol" w:eastAsia="OpenSymbol" w:hAnsi="OpenSymbol" w:cs="OpenSymbol"/>
    </w:rPr>
  </w:style>
  <w:style w:type="character" w:customStyle="1" w:styleId="Smbolodenotafinal">
    <w:name w:val="Símbolo de nota final"/>
    <w:rsid w:val="004235E3"/>
    <w:rPr>
      <w:vertAlign w:val="superscript"/>
    </w:rPr>
  </w:style>
  <w:style w:type="character" w:customStyle="1" w:styleId="WW-Smbolodenotafinal">
    <w:name w:val="WW-Símbolo de nota final"/>
    <w:rsid w:val="004235E3"/>
  </w:style>
  <w:style w:type="character" w:styleId="Refdenotaalfinal">
    <w:name w:val="endnote reference"/>
    <w:uiPriority w:val="99"/>
    <w:rsid w:val="004235E3"/>
    <w:rPr>
      <w:vertAlign w:val="superscript"/>
    </w:rPr>
  </w:style>
  <w:style w:type="character" w:customStyle="1" w:styleId="Carcterdenumeracin">
    <w:name w:val="Carácter de numeración"/>
    <w:rsid w:val="004235E3"/>
  </w:style>
  <w:style w:type="paragraph" w:customStyle="1" w:styleId="Encabezado1">
    <w:name w:val="Encabezado1"/>
    <w:basedOn w:val="Normal"/>
    <w:next w:val="Textoindependiente"/>
    <w:rsid w:val="004235E3"/>
    <w:pPr>
      <w:keepNext/>
      <w:widowControl w:val="0"/>
      <w:suppressAutoHyphens/>
      <w:spacing w:before="240" w:after="120"/>
      <w:jc w:val="both"/>
    </w:pPr>
    <w:rPr>
      <w:rFonts w:ascii="Arial" w:eastAsia="SimSun" w:hAnsi="Arial" w:cs="Mangal"/>
      <w:noProof/>
      <w:sz w:val="28"/>
      <w:szCs w:val="28"/>
      <w:lang w:val="es-MX" w:eastAsia="ar-SA"/>
    </w:rPr>
  </w:style>
  <w:style w:type="character" w:customStyle="1" w:styleId="TextoindependienteCar">
    <w:name w:val="Texto independiente Car"/>
    <w:basedOn w:val="Fuentedeprrafopredeter"/>
    <w:rsid w:val="004235E3"/>
    <w:rPr>
      <w:rFonts w:ascii="Arial" w:eastAsia="Times New Roman" w:hAnsi="Arial" w:cs="Times New Roman"/>
      <w:b/>
      <w:bCs/>
      <w:noProof/>
      <w:sz w:val="24"/>
      <w:szCs w:val="20"/>
      <w:lang w:val="es-ES" w:eastAsia="ar-SA"/>
    </w:rPr>
  </w:style>
  <w:style w:type="paragraph" w:styleId="Lista">
    <w:name w:val="List"/>
    <w:basedOn w:val="Textoindependiente"/>
    <w:rsid w:val="004235E3"/>
    <w:pPr>
      <w:suppressAutoHyphens/>
      <w:autoSpaceDE w:val="0"/>
      <w:spacing w:line="360" w:lineRule="auto"/>
      <w:jc w:val="center"/>
      <w:textAlignment w:val="baseline"/>
    </w:pPr>
    <w:rPr>
      <w:rFonts w:ascii="Arial" w:hAnsi="Arial" w:cs="Tahoma"/>
      <w:b/>
      <w:bCs/>
      <w:noProof/>
      <w:sz w:val="24"/>
      <w:szCs w:val="24"/>
      <w:lang w:eastAsia="ar-SA"/>
    </w:rPr>
  </w:style>
  <w:style w:type="paragraph" w:customStyle="1" w:styleId="Etiqueta">
    <w:name w:val="Etiqueta"/>
    <w:basedOn w:val="Normal"/>
    <w:rsid w:val="004235E3"/>
    <w:pPr>
      <w:suppressLineNumbers/>
      <w:suppressAutoHyphens/>
      <w:spacing w:before="120" w:after="120" w:line="360" w:lineRule="atLeast"/>
      <w:textAlignment w:val="baseline"/>
    </w:pPr>
    <w:rPr>
      <w:rFonts w:cs="Tahoma"/>
      <w:i/>
      <w:iCs/>
      <w:noProof/>
      <w:sz w:val="24"/>
      <w:szCs w:val="24"/>
      <w:lang w:eastAsia="ar-SA"/>
    </w:rPr>
  </w:style>
  <w:style w:type="paragraph" w:customStyle="1" w:styleId="ndice">
    <w:name w:val="Índice"/>
    <w:basedOn w:val="Normal"/>
    <w:rsid w:val="004235E3"/>
    <w:pPr>
      <w:suppressLineNumbers/>
      <w:suppressAutoHyphens/>
      <w:spacing w:line="360" w:lineRule="atLeast"/>
      <w:textAlignment w:val="baseline"/>
    </w:pPr>
    <w:rPr>
      <w:rFonts w:cs="Tahoma"/>
      <w:noProof/>
      <w:sz w:val="24"/>
      <w:szCs w:val="24"/>
      <w:lang w:eastAsia="ar-SA"/>
    </w:rPr>
  </w:style>
  <w:style w:type="paragraph" w:customStyle="1" w:styleId="CarCarCarCar">
    <w:name w:val="Car Car Car Car"/>
    <w:basedOn w:val="Normal"/>
    <w:rsid w:val="004235E3"/>
    <w:pPr>
      <w:suppressAutoHyphens/>
      <w:spacing w:after="160" w:line="240" w:lineRule="exact"/>
    </w:pPr>
    <w:rPr>
      <w:rFonts w:ascii="Tahoma" w:hAnsi="Tahoma"/>
      <w:noProof/>
      <w:lang w:val="en-US" w:eastAsia="ar-SA"/>
    </w:rPr>
  </w:style>
  <w:style w:type="character" w:customStyle="1" w:styleId="EncabezadoCar1">
    <w:name w:val="Encabezado Car1"/>
    <w:aliases w:val="*Header Car1,Encabezado Car Car Car1,h Car1,logomai Car1"/>
    <w:basedOn w:val="Fuentedeprrafopredeter"/>
    <w:link w:val="Encabezado"/>
    <w:uiPriority w:val="99"/>
    <w:rsid w:val="004235E3"/>
    <w:rPr>
      <w:lang w:val="es-ES" w:eastAsia="es-ES"/>
    </w:rPr>
  </w:style>
  <w:style w:type="paragraph" w:customStyle="1" w:styleId="Fraccin">
    <w:name w:val="Fracción"/>
    <w:basedOn w:val="Normal"/>
    <w:rsid w:val="004235E3"/>
    <w:pPr>
      <w:widowControl w:val="0"/>
      <w:tabs>
        <w:tab w:val="left" w:pos="851"/>
      </w:tabs>
      <w:suppressAutoHyphens/>
      <w:ind w:left="851" w:hanging="624"/>
      <w:jc w:val="both"/>
    </w:pPr>
    <w:rPr>
      <w:rFonts w:ascii="Arial" w:hAnsi="Arial"/>
      <w:noProof/>
      <w:sz w:val="24"/>
      <w:lang w:val="es-MX" w:eastAsia="ar-SA"/>
    </w:rPr>
  </w:style>
  <w:style w:type="character" w:customStyle="1" w:styleId="PiedepginaCar">
    <w:name w:val="Pie de página Car"/>
    <w:basedOn w:val="Fuentedeprrafopredeter"/>
    <w:link w:val="Piedepgina"/>
    <w:rsid w:val="004235E3"/>
    <w:rPr>
      <w:lang w:val="es-ES" w:eastAsia="es-ES"/>
    </w:rPr>
  </w:style>
  <w:style w:type="paragraph" w:styleId="TDC1">
    <w:name w:val="toc 1"/>
    <w:basedOn w:val="Normal"/>
    <w:next w:val="Normal"/>
    <w:uiPriority w:val="39"/>
    <w:rsid w:val="004235E3"/>
    <w:pPr>
      <w:widowControl w:val="0"/>
      <w:tabs>
        <w:tab w:val="right" w:leader="dot" w:pos="9974"/>
      </w:tabs>
      <w:suppressAutoHyphens/>
    </w:pPr>
    <w:rPr>
      <w:rFonts w:ascii="Arial" w:hAnsi="Arial"/>
      <w:b/>
      <w:noProof/>
      <w:sz w:val="24"/>
      <w:lang w:val="es-MX" w:eastAsia="ar-SA"/>
    </w:rPr>
  </w:style>
  <w:style w:type="paragraph" w:styleId="TDC2">
    <w:name w:val="toc 2"/>
    <w:basedOn w:val="Normal"/>
    <w:next w:val="Normal"/>
    <w:uiPriority w:val="39"/>
    <w:rsid w:val="004235E3"/>
    <w:pPr>
      <w:widowControl w:val="0"/>
      <w:tabs>
        <w:tab w:val="right" w:leader="dot" w:pos="9974"/>
      </w:tabs>
      <w:suppressAutoHyphens/>
      <w:ind w:left="284"/>
    </w:pPr>
    <w:rPr>
      <w:rFonts w:ascii="Arial" w:hAnsi="Arial"/>
      <w:b/>
      <w:noProof/>
      <w:sz w:val="24"/>
      <w:lang w:val="es-MX" w:eastAsia="ar-SA"/>
    </w:rPr>
  </w:style>
  <w:style w:type="paragraph" w:styleId="TDC3">
    <w:name w:val="toc 3"/>
    <w:basedOn w:val="Normal"/>
    <w:next w:val="Normal"/>
    <w:uiPriority w:val="39"/>
    <w:rsid w:val="004235E3"/>
    <w:pPr>
      <w:widowControl w:val="0"/>
      <w:tabs>
        <w:tab w:val="right" w:pos="1276"/>
        <w:tab w:val="right" w:leader="dot" w:pos="9974"/>
      </w:tabs>
      <w:suppressAutoHyphens/>
      <w:ind w:left="1191" w:right="567" w:hanging="907"/>
    </w:pPr>
    <w:rPr>
      <w:rFonts w:ascii="Arial" w:hAnsi="Arial"/>
      <w:noProof/>
      <w:sz w:val="24"/>
      <w:lang w:val="es-MX" w:eastAsia="ar-SA"/>
    </w:rPr>
  </w:style>
  <w:style w:type="paragraph" w:styleId="Textonotapie">
    <w:name w:val="footnote text"/>
    <w:basedOn w:val="Normal"/>
    <w:link w:val="TextonotapieCar"/>
    <w:rsid w:val="004235E3"/>
    <w:pPr>
      <w:keepLines/>
      <w:suppressAutoHyphens/>
      <w:spacing w:after="80"/>
      <w:jc w:val="both"/>
    </w:pPr>
    <w:rPr>
      <w:rFonts w:ascii="Arial" w:hAnsi="Arial"/>
      <w:noProof/>
      <w:sz w:val="18"/>
      <w:lang w:val="es-MX" w:eastAsia="ar-SA"/>
    </w:rPr>
  </w:style>
  <w:style w:type="character" w:customStyle="1" w:styleId="TextonotapieCar">
    <w:name w:val="Texto nota pie Car"/>
    <w:basedOn w:val="Fuentedeprrafopredeter"/>
    <w:link w:val="Textonotapie"/>
    <w:rsid w:val="004235E3"/>
    <w:rPr>
      <w:rFonts w:ascii="Arial" w:hAnsi="Arial"/>
      <w:noProof/>
      <w:sz w:val="18"/>
      <w:lang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4235E3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4235E3"/>
    <w:rPr>
      <w:rFonts w:ascii="Arial" w:eastAsia="SimSun" w:hAnsi="Arial" w:cs="Mangal"/>
      <w:i/>
      <w:iCs/>
      <w:noProof/>
      <w:sz w:val="28"/>
      <w:szCs w:val="28"/>
      <w:lang w:eastAsia="ar-SA"/>
    </w:rPr>
  </w:style>
  <w:style w:type="paragraph" w:customStyle="1" w:styleId="Textoindependiente33">
    <w:name w:val="Texto independiente 33"/>
    <w:basedOn w:val="Normal"/>
    <w:rsid w:val="004235E3"/>
    <w:pPr>
      <w:suppressAutoHyphens/>
      <w:jc w:val="both"/>
    </w:pPr>
    <w:rPr>
      <w:rFonts w:ascii="Arial" w:hAnsi="Arial"/>
      <w:b/>
      <w:bCs/>
      <w:i/>
      <w:noProof/>
      <w:sz w:val="24"/>
      <w:lang w:eastAsia="ar-SA"/>
    </w:rPr>
  </w:style>
  <w:style w:type="paragraph" w:customStyle="1" w:styleId="Textoindependiente23">
    <w:name w:val="Texto independiente 23"/>
    <w:basedOn w:val="Normal"/>
    <w:rsid w:val="004235E3"/>
    <w:pPr>
      <w:suppressAutoHyphens/>
      <w:jc w:val="both"/>
    </w:pPr>
    <w:rPr>
      <w:rFonts w:ascii="Arial" w:hAnsi="Arial"/>
      <w:bCs/>
      <w:noProof/>
      <w:color w:val="FF6600"/>
      <w:sz w:val="24"/>
      <w:lang w:eastAsia="ar-SA"/>
    </w:rPr>
  </w:style>
  <w:style w:type="paragraph" w:customStyle="1" w:styleId="Sangra2detindependiente4">
    <w:name w:val="Sangría 2 de t. independiente4"/>
    <w:basedOn w:val="Normal"/>
    <w:rsid w:val="004235E3"/>
    <w:pPr>
      <w:suppressAutoHyphens/>
      <w:ind w:left="1702" w:hanging="1134"/>
      <w:jc w:val="both"/>
    </w:pPr>
    <w:rPr>
      <w:rFonts w:ascii="Arial" w:hAnsi="Arial"/>
      <w:bCs/>
      <w:noProof/>
      <w:sz w:val="24"/>
      <w:lang w:eastAsia="ar-SA"/>
    </w:rPr>
  </w:style>
  <w:style w:type="paragraph" w:customStyle="1" w:styleId="Textodeglobo1">
    <w:name w:val="Texto de globo1"/>
    <w:basedOn w:val="Normal"/>
    <w:rsid w:val="004235E3"/>
    <w:pPr>
      <w:widowControl w:val="0"/>
      <w:suppressAutoHyphens/>
      <w:jc w:val="both"/>
    </w:pPr>
    <w:rPr>
      <w:rFonts w:ascii="Tahoma" w:hAnsi="Tahoma" w:cs="Tahoma"/>
      <w:noProof/>
      <w:sz w:val="16"/>
      <w:szCs w:val="16"/>
      <w:lang w:val="es-MX" w:eastAsia="ar-SA"/>
    </w:rPr>
  </w:style>
  <w:style w:type="paragraph" w:customStyle="1" w:styleId="Textocomentario1">
    <w:name w:val="Texto comentario1"/>
    <w:basedOn w:val="Normal"/>
    <w:rsid w:val="004235E3"/>
    <w:pPr>
      <w:suppressAutoHyphens/>
    </w:pPr>
    <w:rPr>
      <w:b/>
      <w:noProof/>
      <w:lang w:eastAsia="ar-SA"/>
    </w:rPr>
  </w:style>
  <w:style w:type="paragraph" w:customStyle="1" w:styleId="texto0">
    <w:name w:val="texto"/>
    <w:basedOn w:val="Normal"/>
    <w:rsid w:val="004235E3"/>
    <w:pPr>
      <w:suppressAutoHyphens/>
      <w:overflowPunct w:val="0"/>
      <w:autoSpaceDE w:val="0"/>
      <w:spacing w:after="101"/>
      <w:jc w:val="both"/>
      <w:textAlignment w:val="baseline"/>
    </w:pPr>
    <w:rPr>
      <w:rFonts w:ascii="Arial" w:hAnsi="Arial"/>
      <w:noProof/>
      <w:sz w:val="24"/>
      <w:lang w:val="es-ES_tradnl" w:eastAsia="ar-SA"/>
    </w:rPr>
  </w:style>
  <w:style w:type="paragraph" w:customStyle="1" w:styleId="Sangra3detindependiente1">
    <w:name w:val="Sangría 3 de t. independiente1"/>
    <w:basedOn w:val="Normal"/>
    <w:rsid w:val="004235E3"/>
    <w:pPr>
      <w:suppressAutoHyphens/>
      <w:spacing w:line="240" w:lineRule="atLeast"/>
      <w:ind w:left="1065" w:firstLine="3"/>
      <w:jc w:val="both"/>
    </w:pPr>
    <w:rPr>
      <w:rFonts w:ascii="Arial" w:hAnsi="Arial" w:cs="Arial"/>
      <w:noProof/>
      <w:color w:val="FF0000"/>
      <w:w w:val="90"/>
      <w:kern w:val="1"/>
      <w:sz w:val="24"/>
      <w:lang w:val="es-MX" w:eastAsia="ar-SA"/>
    </w:rPr>
  </w:style>
  <w:style w:type="paragraph" w:customStyle="1" w:styleId="Textodebloque1">
    <w:name w:val="Texto de bloque1"/>
    <w:basedOn w:val="Normal"/>
    <w:rsid w:val="004235E3"/>
    <w:pPr>
      <w:widowControl w:val="0"/>
      <w:suppressAutoHyphens/>
      <w:spacing w:before="100" w:after="100"/>
      <w:ind w:left="360" w:right="964"/>
      <w:jc w:val="both"/>
    </w:pPr>
    <w:rPr>
      <w:rFonts w:ascii="Arial" w:hAnsi="Arial" w:cs="Arial"/>
      <w:noProof/>
      <w:sz w:val="24"/>
      <w:lang w:val="es-MX" w:eastAsia="ar-SA"/>
    </w:rPr>
  </w:style>
  <w:style w:type="paragraph" w:customStyle="1" w:styleId="Sangranormal1">
    <w:name w:val="Sangría normal1"/>
    <w:basedOn w:val="Normal"/>
    <w:rsid w:val="004235E3"/>
    <w:pPr>
      <w:suppressAutoHyphens/>
      <w:ind w:left="708"/>
    </w:pPr>
    <w:rPr>
      <w:rFonts w:ascii="Arial" w:hAnsi="Arial"/>
      <w:bCs/>
      <w:noProof/>
      <w:lang w:val="es-ES_tradnl" w:eastAsia="ar-SA"/>
    </w:rPr>
  </w:style>
  <w:style w:type="paragraph" w:customStyle="1" w:styleId="Textoindependiente31">
    <w:name w:val="Texto independiente 31"/>
    <w:basedOn w:val="Normal"/>
    <w:rsid w:val="004235E3"/>
    <w:pPr>
      <w:suppressAutoHyphens/>
      <w:overflowPunct w:val="0"/>
      <w:autoSpaceDE w:val="0"/>
      <w:textAlignment w:val="baseline"/>
    </w:pPr>
    <w:rPr>
      <w:rFonts w:ascii="Arial" w:hAnsi="Arial"/>
      <w:noProof/>
      <w:sz w:val="16"/>
      <w:lang w:eastAsia="ar-SA"/>
    </w:rPr>
  </w:style>
  <w:style w:type="character" w:customStyle="1" w:styleId="TextodegloboCar">
    <w:name w:val="Texto de globo Car"/>
    <w:basedOn w:val="Fuentedeprrafopredeter"/>
    <w:link w:val="Textodeglobo"/>
    <w:rsid w:val="004235E3"/>
    <w:rPr>
      <w:rFonts w:ascii="Tahoma" w:hAnsi="Tahoma" w:cs="Tahoma"/>
      <w:sz w:val="16"/>
      <w:szCs w:val="16"/>
      <w:lang w:val="es-ES" w:eastAsia="es-ES"/>
    </w:rPr>
  </w:style>
  <w:style w:type="paragraph" w:customStyle="1" w:styleId="WW-Contenidodelatabla111">
    <w:name w:val="WW-Contenido de la tabla111"/>
    <w:basedOn w:val="Textoindependiente"/>
    <w:rsid w:val="004235E3"/>
    <w:pPr>
      <w:widowControl w:val="0"/>
      <w:suppressLineNumbers/>
      <w:suppressAutoHyphens/>
      <w:spacing w:after="120"/>
      <w:jc w:val="left"/>
    </w:pPr>
    <w:rPr>
      <w:rFonts w:eastAsia="Lucida Sans Unicode"/>
      <w:noProof/>
      <w:sz w:val="24"/>
      <w:lang w:val="es-MX" w:eastAsia="ar-SA"/>
    </w:rPr>
  </w:style>
  <w:style w:type="paragraph" w:customStyle="1" w:styleId="xl37">
    <w:name w:val="xl37"/>
    <w:basedOn w:val="Normal"/>
    <w:rsid w:val="004235E3"/>
    <w:pPr>
      <w:pBdr>
        <w:left w:val="double" w:sz="1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noProof/>
      <w:sz w:val="18"/>
      <w:szCs w:val="18"/>
      <w:lang w:eastAsia="ar-SA"/>
    </w:rPr>
  </w:style>
  <w:style w:type="paragraph" w:customStyle="1" w:styleId="WW-Encabezadodelatabla111">
    <w:name w:val="WW-Encabezado de la tabla111"/>
    <w:basedOn w:val="WW-Contenidodelatabla111"/>
    <w:rsid w:val="004235E3"/>
    <w:pPr>
      <w:jc w:val="center"/>
    </w:pPr>
    <w:rPr>
      <w:b/>
      <w:bCs/>
      <w:i/>
      <w:iCs/>
    </w:rPr>
  </w:style>
  <w:style w:type="paragraph" w:customStyle="1" w:styleId="WW-Sangra2detindependiente">
    <w:name w:val="WW-Sangría 2 de t. independiente"/>
    <w:basedOn w:val="Normal"/>
    <w:rsid w:val="004235E3"/>
    <w:pPr>
      <w:widowControl w:val="0"/>
      <w:suppressAutoHyphens/>
      <w:ind w:left="213" w:hanging="426"/>
      <w:jc w:val="both"/>
    </w:pPr>
    <w:rPr>
      <w:rFonts w:ascii="Arial" w:eastAsia="Lucida Sans Unicode" w:hAnsi="Arial"/>
      <w:noProof/>
      <w:sz w:val="12"/>
      <w:lang w:val="es-MX" w:eastAsia="ar-SA"/>
    </w:rPr>
  </w:style>
  <w:style w:type="paragraph" w:customStyle="1" w:styleId="WW-Textoindependiente2">
    <w:name w:val="WW-Texto independiente 2"/>
    <w:basedOn w:val="Normal"/>
    <w:rsid w:val="004235E3"/>
    <w:pPr>
      <w:widowControl w:val="0"/>
      <w:suppressAutoHyphens/>
      <w:jc w:val="both"/>
    </w:pPr>
    <w:rPr>
      <w:rFonts w:ascii="Arial" w:eastAsia="Lucida Sans Unicode" w:hAnsi="Arial"/>
      <w:noProof/>
      <w:sz w:val="12"/>
      <w:lang w:val="es-MX" w:eastAsia="ar-SA"/>
    </w:rPr>
  </w:style>
  <w:style w:type="paragraph" w:customStyle="1" w:styleId="WW-Sangra3detindependiente">
    <w:name w:val="WW-Sangría 3 de t. independiente"/>
    <w:basedOn w:val="Normal"/>
    <w:rsid w:val="004235E3"/>
    <w:pPr>
      <w:widowControl w:val="0"/>
      <w:suppressAutoHyphens/>
      <w:ind w:left="213"/>
      <w:jc w:val="both"/>
    </w:pPr>
    <w:rPr>
      <w:rFonts w:ascii="Arial" w:eastAsia="Lucida Sans Unicode" w:hAnsi="Arial"/>
      <w:noProof/>
      <w:sz w:val="11"/>
      <w:lang w:val="es-MX" w:eastAsia="ar-SA"/>
    </w:rPr>
  </w:style>
  <w:style w:type="paragraph" w:customStyle="1" w:styleId="1">
    <w:name w:val="1"/>
    <w:basedOn w:val="Normal"/>
    <w:next w:val="Sangradetextonormal"/>
    <w:rsid w:val="004235E3"/>
    <w:pPr>
      <w:suppressAutoHyphens/>
      <w:ind w:left="284"/>
      <w:jc w:val="both"/>
    </w:pPr>
    <w:rPr>
      <w:rFonts w:ascii="Arial" w:hAnsi="Arial"/>
      <w:b/>
      <w:noProof/>
      <w:sz w:val="24"/>
      <w:lang w:eastAsia="ar-SA"/>
    </w:rPr>
  </w:style>
  <w:style w:type="paragraph" w:customStyle="1" w:styleId="xl24">
    <w:name w:val="xl24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/>
      <w:jc w:val="center"/>
    </w:pPr>
    <w:rPr>
      <w:rFonts w:ascii="Arial" w:hAnsi="Arial" w:cs="Arial"/>
      <w:b/>
      <w:bCs/>
      <w:noProof/>
      <w:sz w:val="24"/>
      <w:szCs w:val="24"/>
      <w:lang w:val="es-MX" w:eastAsia="ar-SA"/>
    </w:rPr>
  </w:style>
  <w:style w:type="paragraph" w:customStyle="1" w:styleId="xl25">
    <w:name w:val="xl25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100" w:after="100"/>
      <w:jc w:val="center"/>
    </w:pPr>
    <w:rPr>
      <w:rFonts w:ascii="Arial" w:hAnsi="Arial" w:cs="Arial"/>
      <w:b/>
      <w:bCs/>
      <w:noProof/>
      <w:sz w:val="24"/>
      <w:szCs w:val="24"/>
      <w:lang w:val="es-MX" w:eastAsia="ar-SA"/>
    </w:rPr>
  </w:style>
  <w:style w:type="paragraph" w:customStyle="1" w:styleId="xl26">
    <w:name w:val="xl26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hAnsi="Arial" w:cs="Arial"/>
      <w:b/>
      <w:bCs/>
      <w:noProof/>
      <w:sz w:val="24"/>
      <w:szCs w:val="24"/>
      <w:lang w:val="es-MX" w:eastAsia="ar-SA"/>
    </w:rPr>
  </w:style>
  <w:style w:type="paragraph" w:customStyle="1" w:styleId="xl27">
    <w:name w:val="xl27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noProof/>
      <w:sz w:val="24"/>
      <w:szCs w:val="24"/>
      <w:lang w:val="es-MX" w:eastAsia="ar-SA"/>
    </w:rPr>
  </w:style>
  <w:style w:type="paragraph" w:customStyle="1" w:styleId="xl28">
    <w:name w:val="xl28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jc w:val="center"/>
      <w:textAlignment w:val="top"/>
    </w:pPr>
    <w:rPr>
      <w:rFonts w:ascii="Arial" w:hAnsi="Arial" w:cs="Arial"/>
      <w:noProof/>
      <w:color w:val="000000"/>
      <w:sz w:val="16"/>
      <w:szCs w:val="16"/>
      <w:lang w:val="es-MX" w:eastAsia="ar-SA"/>
    </w:rPr>
  </w:style>
  <w:style w:type="paragraph" w:customStyle="1" w:styleId="xl29">
    <w:name w:val="xl29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jc w:val="center"/>
    </w:pPr>
    <w:rPr>
      <w:rFonts w:ascii="Arial" w:hAnsi="Arial" w:cs="Arial"/>
      <w:noProof/>
      <w:sz w:val="16"/>
      <w:szCs w:val="16"/>
      <w:lang w:val="es-MX" w:eastAsia="ar-SA"/>
    </w:rPr>
  </w:style>
  <w:style w:type="paragraph" w:customStyle="1" w:styleId="xl30">
    <w:name w:val="xl30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hAnsi="Arial" w:cs="Arial"/>
      <w:b/>
      <w:bCs/>
      <w:noProof/>
      <w:sz w:val="24"/>
      <w:szCs w:val="24"/>
      <w:lang w:val="es-MX" w:eastAsia="ar-SA"/>
    </w:rPr>
  </w:style>
  <w:style w:type="paragraph" w:customStyle="1" w:styleId="xl31">
    <w:name w:val="xl31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</w:pPr>
    <w:rPr>
      <w:rFonts w:ascii="Arial" w:hAnsi="Arial" w:cs="Arial"/>
      <w:b/>
      <w:bCs/>
      <w:noProof/>
      <w:sz w:val="24"/>
      <w:szCs w:val="24"/>
      <w:lang w:val="es-MX" w:eastAsia="ar-SA"/>
    </w:rPr>
  </w:style>
  <w:style w:type="paragraph" w:customStyle="1" w:styleId="xl32">
    <w:name w:val="xl32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hAnsi="Arial" w:cs="Arial"/>
      <w:b/>
      <w:bCs/>
      <w:noProof/>
      <w:color w:val="000000"/>
      <w:sz w:val="24"/>
      <w:szCs w:val="24"/>
      <w:lang w:val="es-MX" w:eastAsia="ar-SA"/>
    </w:rPr>
  </w:style>
  <w:style w:type="paragraph" w:customStyle="1" w:styleId="xl33">
    <w:name w:val="xl33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jc w:val="center"/>
    </w:pPr>
    <w:rPr>
      <w:rFonts w:ascii="Arial" w:hAnsi="Arial" w:cs="Arial"/>
      <w:b/>
      <w:bCs/>
      <w:noProof/>
      <w:color w:val="000000"/>
      <w:sz w:val="24"/>
      <w:szCs w:val="24"/>
      <w:lang w:val="es-MX" w:eastAsia="ar-SA"/>
    </w:rPr>
  </w:style>
  <w:style w:type="paragraph" w:customStyle="1" w:styleId="xl34">
    <w:name w:val="xl34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100" w:after="100"/>
      <w:jc w:val="center"/>
    </w:pPr>
    <w:rPr>
      <w:rFonts w:ascii="Arial" w:hAnsi="Arial" w:cs="Arial"/>
      <w:b/>
      <w:bCs/>
      <w:noProof/>
      <w:sz w:val="24"/>
      <w:szCs w:val="24"/>
      <w:lang w:val="es-MX" w:eastAsia="ar-SA"/>
    </w:rPr>
  </w:style>
  <w:style w:type="paragraph" w:customStyle="1" w:styleId="xl35">
    <w:name w:val="xl35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uppressAutoHyphens/>
      <w:spacing w:before="100" w:after="100"/>
      <w:jc w:val="center"/>
    </w:pPr>
    <w:rPr>
      <w:rFonts w:ascii="Arial" w:hAnsi="Arial" w:cs="Arial"/>
      <w:b/>
      <w:bCs/>
      <w:noProof/>
      <w:sz w:val="24"/>
      <w:szCs w:val="24"/>
      <w:lang w:val="es-MX" w:eastAsia="ar-SA"/>
    </w:rPr>
  </w:style>
  <w:style w:type="paragraph" w:customStyle="1" w:styleId="xl36">
    <w:name w:val="xl36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hAnsi="Arial" w:cs="Arial"/>
      <w:b/>
      <w:bCs/>
      <w:i/>
      <w:iCs/>
      <w:noProof/>
      <w:color w:val="000000"/>
      <w:sz w:val="24"/>
      <w:szCs w:val="24"/>
      <w:lang w:val="es-MX" w:eastAsia="ar-SA"/>
    </w:rPr>
  </w:style>
  <w:style w:type="paragraph" w:customStyle="1" w:styleId="xl38">
    <w:name w:val="xl38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hAnsi="Arial" w:cs="Arial"/>
      <w:noProof/>
      <w:color w:val="000000"/>
      <w:sz w:val="18"/>
      <w:szCs w:val="18"/>
      <w:lang w:val="es-MX" w:eastAsia="ar-SA"/>
    </w:rPr>
  </w:style>
  <w:style w:type="paragraph" w:customStyle="1" w:styleId="xl39">
    <w:name w:val="xl39"/>
    <w:basedOn w:val="Normal"/>
    <w:rsid w:val="004235E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hAnsi="Arial" w:cs="Arial"/>
      <w:noProof/>
      <w:sz w:val="18"/>
      <w:szCs w:val="18"/>
      <w:lang w:val="es-MX" w:eastAsia="ar-SA"/>
    </w:rPr>
  </w:style>
  <w:style w:type="paragraph" w:customStyle="1" w:styleId="xl40">
    <w:name w:val="xl40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jc w:val="center"/>
      <w:textAlignment w:val="top"/>
    </w:pPr>
    <w:rPr>
      <w:rFonts w:ascii="Arial" w:hAnsi="Arial" w:cs="Arial"/>
      <w:noProof/>
      <w:color w:val="000000"/>
      <w:sz w:val="18"/>
      <w:szCs w:val="18"/>
      <w:lang w:val="es-MX" w:eastAsia="ar-SA"/>
    </w:rPr>
  </w:style>
  <w:style w:type="paragraph" w:customStyle="1" w:styleId="xl41">
    <w:name w:val="xl41"/>
    <w:basedOn w:val="Normal"/>
    <w:rsid w:val="004235E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hAnsi="Arial" w:cs="Arial"/>
      <w:noProof/>
      <w:color w:val="000000"/>
      <w:sz w:val="18"/>
      <w:szCs w:val="18"/>
      <w:lang w:val="es-MX" w:eastAsia="ar-SA"/>
    </w:rPr>
  </w:style>
  <w:style w:type="paragraph" w:customStyle="1" w:styleId="xl42">
    <w:name w:val="xl42"/>
    <w:basedOn w:val="Normal"/>
    <w:rsid w:val="004235E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Arial" w:hAnsi="Arial" w:cs="Arial"/>
      <w:noProof/>
      <w:sz w:val="18"/>
      <w:szCs w:val="18"/>
      <w:lang w:val="es-MX" w:eastAsia="ar-SA"/>
    </w:rPr>
  </w:style>
  <w:style w:type="paragraph" w:customStyle="1" w:styleId="xl43">
    <w:name w:val="xl43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top"/>
    </w:pPr>
    <w:rPr>
      <w:rFonts w:ascii="Arial" w:hAnsi="Arial" w:cs="Arial"/>
      <w:noProof/>
      <w:color w:val="000000"/>
      <w:sz w:val="18"/>
      <w:szCs w:val="18"/>
      <w:lang w:val="es-MX" w:eastAsia="ar-SA"/>
    </w:rPr>
  </w:style>
  <w:style w:type="paragraph" w:customStyle="1" w:styleId="xl44">
    <w:name w:val="xl44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/>
    </w:pPr>
    <w:rPr>
      <w:noProof/>
      <w:sz w:val="24"/>
      <w:szCs w:val="24"/>
      <w:lang w:val="es-MX" w:eastAsia="ar-SA"/>
    </w:rPr>
  </w:style>
  <w:style w:type="paragraph" w:customStyle="1" w:styleId="xl45">
    <w:name w:val="xl45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100" w:after="100"/>
    </w:pPr>
    <w:rPr>
      <w:noProof/>
      <w:sz w:val="24"/>
      <w:szCs w:val="24"/>
      <w:lang w:val="es-MX" w:eastAsia="ar-SA"/>
    </w:rPr>
  </w:style>
  <w:style w:type="paragraph" w:customStyle="1" w:styleId="xl46">
    <w:name w:val="xl46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100" w:after="100"/>
    </w:pPr>
    <w:rPr>
      <w:noProof/>
      <w:sz w:val="24"/>
      <w:szCs w:val="24"/>
      <w:lang w:val="es-MX" w:eastAsia="ar-SA"/>
    </w:rPr>
  </w:style>
  <w:style w:type="paragraph" w:customStyle="1" w:styleId="xl47">
    <w:name w:val="xl47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uppressAutoHyphens/>
      <w:spacing w:before="100" w:after="100"/>
      <w:jc w:val="center"/>
    </w:pPr>
    <w:rPr>
      <w:rFonts w:ascii="Arial" w:hAnsi="Arial" w:cs="Arial"/>
      <w:b/>
      <w:bCs/>
      <w:noProof/>
      <w:sz w:val="24"/>
      <w:szCs w:val="24"/>
      <w:lang w:val="es-MX" w:eastAsia="ar-SA"/>
    </w:rPr>
  </w:style>
  <w:style w:type="paragraph" w:customStyle="1" w:styleId="xl48">
    <w:name w:val="xl48"/>
    <w:basedOn w:val="Normal"/>
    <w:rsid w:val="004235E3"/>
    <w:pPr>
      <w:pBdr>
        <w:top w:val="single" w:sz="4" w:space="0" w:color="000000"/>
        <w:bottom w:val="single" w:sz="4" w:space="0" w:color="000000"/>
      </w:pBdr>
      <w:shd w:val="clear" w:color="auto" w:fill="FFFF00"/>
      <w:suppressAutoHyphens/>
      <w:spacing w:before="100" w:after="100"/>
      <w:jc w:val="center"/>
    </w:pPr>
    <w:rPr>
      <w:rFonts w:ascii="Arial" w:hAnsi="Arial" w:cs="Arial"/>
      <w:b/>
      <w:bCs/>
      <w:noProof/>
      <w:sz w:val="24"/>
      <w:szCs w:val="24"/>
      <w:lang w:val="es-MX" w:eastAsia="ar-SA"/>
    </w:rPr>
  </w:style>
  <w:style w:type="paragraph" w:customStyle="1" w:styleId="xl49">
    <w:name w:val="xl49"/>
    <w:basedOn w:val="Normal"/>
    <w:rsid w:val="004235E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100" w:after="100"/>
      <w:jc w:val="center"/>
    </w:pPr>
    <w:rPr>
      <w:rFonts w:ascii="Arial" w:hAnsi="Arial" w:cs="Arial"/>
      <w:b/>
      <w:bCs/>
      <w:noProof/>
      <w:sz w:val="24"/>
      <w:szCs w:val="24"/>
      <w:lang w:val="es-MX" w:eastAsia="ar-SA"/>
    </w:rPr>
  </w:style>
  <w:style w:type="paragraph" w:customStyle="1" w:styleId="WW-Textoindependiente21">
    <w:name w:val="WW-Texto independiente 21"/>
    <w:basedOn w:val="Normal"/>
    <w:rsid w:val="004235E3"/>
    <w:pPr>
      <w:suppressAutoHyphens/>
      <w:ind w:right="141"/>
      <w:jc w:val="both"/>
    </w:pPr>
    <w:rPr>
      <w:rFonts w:ascii="Arial" w:hAnsi="Arial"/>
      <w:noProof/>
      <w:sz w:val="22"/>
      <w:lang w:val="es-MX" w:eastAsia="ar-SA"/>
    </w:rPr>
  </w:style>
  <w:style w:type="paragraph" w:styleId="NormalWeb">
    <w:name w:val="Normal (Web)"/>
    <w:basedOn w:val="Normal"/>
    <w:uiPriority w:val="99"/>
    <w:rsid w:val="004235E3"/>
    <w:pPr>
      <w:suppressAutoHyphens/>
      <w:spacing w:before="100" w:after="100"/>
    </w:pPr>
    <w:rPr>
      <w:rFonts w:eastAsia="SimSun"/>
      <w:noProof/>
      <w:sz w:val="24"/>
      <w:szCs w:val="24"/>
      <w:lang w:eastAsia="ar-SA"/>
    </w:rPr>
  </w:style>
  <w:style w:type="paragraph" w:styleId="z-Finaldelformulario">
    <w:name w:val="HTML Bottom of Form"/>
    <w:basedOn w:val="Normal"/>
    <w:next w:val="Normal"/>
    <w:link w:val="z-FinaldelformularioCar"/>
    <w:rsid w:val="004235E3"/>
    <w:pPr>
      <w:pBdr>
        <w:top w:val="single" w:sz="4" w:space="1" w:color="000000"/>
      </w:pBdr>
      <w:suppressAutoHyphens/>
      <w:jc w:val="center"/>
    </w:pPr>
    <w:rPr>
      <w:rFonts w:ascii="Arial" w:eastAsia="SimSun" w:hAnsi="Arial" w:cs="Arial"/>
      <w:noProof/>
      <w:vanish/>
      <w:sz w:val="16"/>
      <w:szCs w:val="16"/>
      <w:lang w:eastAsia="ar-SA"/>
    </w:rPr>
  </w:style>
  <w:style w:type="character" w:customStyle="1" w:styleId="z-FinaldelformularioCar">
    <w:name w:val="z-Final del formulario Car"/>
    <w:basedOn w:val="Fuentedeprrafopredeter"/>
    <w:link w:val="z-Finaldelformulario"/>
    <w:rsid w:val="004235E3"/>
    <w:rPr>
      <w:rFonts w:ascii="Arial" w:eastAsia="SimSun" w:hAnsi="Arial" w:cs="Arial"/>
      <w:noProof/>
      <w:vanish/>
      <w:sz w:val="16"/>
      <w:szCs w:val="16"/>
      <w:lang w:val="es-ES" w:eastAsia="ar-SA"/>
    </w:rPr>
  </w:style>
  <w:style w:type="paragraph" w:customStyle="1" w:styleId="CarCarCarCarCarCarCarCarCarCarCarCarCarCarCarCarCarCarCarCarCar1CarCarCarCar">
    <w:name w:val="Car Car Car Car Car Car Car Car Car Car Car Car Car Car Car Car Car Car Car Car Car1 Car Car Car Car"/>
    <w:basedOn w:val="Normal"/>
    <w:rsid w:val="004235E3"/>
    <w:pPr>
      <w:suppressAutoHyphens/>
      <w:spacing w:after="160" w:line="240" w:lineRule="exact"/>
    </w:pPr>
    <w:rPr>
      <w:rFonts w:ascii="Tahoma" w:hAnsi="Tahoma"/>
      <w:noProof/>
      <w:lang w:val="en-US" w:eastAsia="ar-SA"/>
    </w:rPr>
  </w:style>
  <w:style w:type="paragraph" w:customStyle="1" w:styleId="WW-Contenidodelatabla11">
    <w:name w:val="WW-Contenido de la tabla11"/>
    <w:basedOn w:val="Textoindependiente"/>
    <w:rsid w:val="004235E3"/>
    <w:pPr>
      <w:widowControl w:val="0"/>
      <w:suppressLineNumbers/>
      <w:suppressAutoHyphens/>
      <w:spacing w:after="120"/>
      <w:jc w:val="left"/>
    </w:pPr>
    <w:rPr>
      <w:rFonts w:eastAsia="Lucida Sans Unicode"/>
      <w:noProof/>
      <w:sz w:val="24"/>
      <w:lang w:val="es-MX" w:eastAsia="ar-SA"/>
    </w:rPr>
  </w:style>
  <w:style w:type="paragraph" w:customStyle="1" w:styleId="WW-Contenidodelatabla11111111111111111111111">
    <w:name w:val="WW-Contenido de la tabla11111111111111111111111"/>
    <w:basedOn w:val="Textoindependiente"/>
    <w:rsid w:val="004235E3"/>
    <w:pPr>
      <w:widowControl w:val="0"/>
      <w:suppressLineNumbers/>
      <w:suppressAutoHyphens/>
      <w:spacing w:after="120"/>
      <w:jc w:val="left"/>
    </w:pPr>
    <w:rPr>
      <w:rFonts w:eastAsia="Lucida Sans Unicode"/>
      <w:noProof/>
      <w:sz w:val="24"/>
      <w:lang w:val="es-MX" w:eastAsia="ar-SA"/>
    </w:rPr>
  </w:style>
  <w:style w:type="paragraph" w:customStyle="1" w:styleId="WW-Encabezadodelatabla11">
    <w:name w:val="WW-Encabezado de la tabla11"/>
    <w:basedOn w:val="WW-Contenidodelatabla11"/>
    <w:rsid w:val="004235E3"/>
    <w:pPr>
      <w:jc w:val="center"/>
    </w:pPr>
    <w:rPr>
      <w:b/>
      <w:bCs/>
      <w:i/>
      <w:iCs/>
    </w:rPr>
  </w:style>
  <w:style w:type="paragraph" w:customStyle="1" w:styleId="WW-Encabezadodelatabla11111111111111111111111">
    <w:name w:val="WW-Encabezado de la tabla11111111111111111111111"/>
    <w:basedOn w:val="WW-Contenidodelatabla11111111111111111111111"/>
    <w:rsid w:val="004235E3"/>
    <w:pPr>
      <w:jc w:val="center"/>
    </w:pPr>
    <w:rPr>
      <w:b/>
      <w:bCs/>
      <w:i/>
      <w:iCs/>
    </w:rPr>
  </w:style>
  <w:style w:type="paragraph" w:customStyle="1" w:styleId="CarCarCarCarCarCarCar">
    <w:name w:val="Car Car Car Car Car Car Car"/>
    <w:basedOn w:val="Normal"/>
    <w:rsid w:val="004235E3"/>
    <w:pPr>
      <w:suppressAutoHyphens/>
      <w:spacing w:after="160" w:line="240" w:lineRule="exact"/>
    </w:pPr>
    <w:rPr>
      <w:rFonts w:ascii="Tahoma" w:hAnsi="Tahoma"/>
      <w:noProof/>
      <w:lang w:val="en-US" w:eastAsia="ar-SA"/>
    </w:rPr>
  </w:style>
  <w:style w:type="paragraph" w:customStyle="1" w:styleId="BodyText21Car">
    <w:name w:val="Body Text 21 Car"/>
    <w:basedOn w:val="Normal"/>
    <w:rsid w:val="004235E3"/>
    <w:pPr>
      <w:widowControl w:val="0"/>
      <w:suppressAutoHyphens/>
      <w:overflowPunct w:val="0"/>
      <w:autoSpaceDE w:val="0"/>
      <w:spacing w:before="60" w:after="60"/>
      <w:jc w:val="both"/>
      <w:textAlignment w:val="baseline"/>
    </w:pPr>
    <w:rPr>
      <w:rFonts w:ascii="Arial" w:hAnsi="Arial"/>
      <w:noProof/>
      <w:sz w:val="22"/>
      <w:lang w:val="es-ES_tradnl" w:eastAsia="ar-SA"/>
    </w:rPr>
  </w:style>
  <w:style w:type="paragraph" w:customStyle="1" w:styleId="WW-Textoindependiente3">
    <w:name w:val="WW-Texto independiente 3"/>
    <w:basedOn w:val="Normal"/>
    <w:rsid w:val="004235E3"/>
    <w:pPr>
      <w:suppressAutoHyphens/>
      <w:jc w:val="both"/>
    </w:pPr>
    <w:rPr>
      <w:rFonts w:ascii="Arial" w:hAnsi="Arial"/>
      <w:b/>
      <w:bCs/>
      <w:i/>
      <w:noProof/>
      <w:sz w:val="24"/>
      <w:lang w:eastAsia="ar-SA"/>
    </w:rPr>
  </w:style>
  <w:style w:type="paragraph" w:customStyle="1" w:styleId="Interclau">
    <w:name w:val="Interclau"/>
    <w:basedOn w:val="Normal"/>
    <w:rsid w:val="004235E3"/>
    <w:pPr>
      <w:widowControl w:val="0"/>
      <w:suppressAutoHyphens/>
      <w:ind w:left="1985"/>
      <w:jc w:val="both"/>
    </w:pPr>
    <w:rPr>
      <w:rFonts w:ascii="Arial" w:hAnsi="Arial"/>
      <w:noProof/>
      <w:sz w:val="22"/>
      <w:lang w:val="es-ES_tradnl" w:eastAsia="ar-SA"/>
    </w:rPr>
  </w:style>
  <w:style w:type="paragraph" w:customStyle="1" w:styleId="WW-Textodebloque">
    <w:name w:val="WW-Texto de bloque"/>
    <w:basedOn w:val="Normal"/>
    <w:rsid w:val="004235E3"/>
    <w:pPr>
      <w:suppressAutoHyphens/>
      <w:ind w:left="-567" w:right="1807"/>
      <w:jc w:val="both"/>
    </w:pPr>
    <w:rPr>
      <w:noProof/>
      <w:lang w:eastAsia="ar-SA"/>
    </w:rPr>
  </w:style>
  <w:style w:type="paragraph" w:customStyle="1" w:styleId="centrada">
    <w:name w:val="centrada"/>
    <w:basedOn w:val="Normal"/>
    <w:rsid w:val="004235E3"/>
    <w:pPr>
      <w:widowControl w:val="0"/>
      <w:suppressAutoHyphens/>
      <w:jc w:val="center"/>
    </w:pPr>
    <w:rPr>
      <w:rFonts w:ascii="Century Gothic" w:hAnsi="Century Gothic"/>
      <w:b/>
      <w:noProof/>
      <w:sz w:val="36"/>
      <w:lang w:val="es-ES_tradnl" w:eastAsia="ar-SA"/>
    </w:rPr>
  </w:style>
  <w:style w:type="paragraph" w:customStyle="1" w:styleId="Normal12pt">
    <w:name w:val="Normal + 12 pt"/>
    <w:aliases w:val="Negrita"/>
    <w:basedOn w:val="Normal"/>
    <w:rsid w:val="004235E3"/>
    <w:pPr>
      <w:suppressAutoHyphens/>
      <w:jc w:val="both"/>
    </w:pPr>
    <w:rPr>
      <w:rFonts w:ascii="Arial" w:hAnsi="Arial"/>
      <w:b/>
      <w:noProof/>
      <w:sz w:val="24"/>
      <w:lang w:val="es-MX" w:eastAsia="ar-SA"/>
    </w:rPr>
  </w:style>
  <w:style w:type="paragraph" w:customStyle="1" w:styleId="p3">
    <w:name w:val="p3"/>
    <w:basedOn w:val="Normal"/>
    <w:rsid w:val="004235E3"/>
    <w:pPr>
      <w:widowControl w:val="0"/>
      <w:tabs>
        <w:tab w:val="left" w:pos="720"/>
      </w:tabs>
      <w:suppressAutoHyphens/>
      <w:autoSpaceDE w:val="0"/>
      <w:spacing w:line="220" w:lineRule="atLeast"/>
    </w:pPr>
    <w:rPr>
      <w:noProof/>
      <w:lang w:val="en-US" w:eastAsia="he-IL" w:bidi="he-IL"/>
    </w:rPr>
  </w:style>
  <w:style w:type="paragraph" w:customStyle="1" w:styleId="Car2CarCarCar">
    <w:name w:val="Car2 Car Car Car"/>
    <w:basedOn w:val="Normal"/>
    <w:rsid w:val="004235E3"/>
    <w:pPr>
      <w:suppressAutoHyphens/>
      <w:spacing w:after="160" w:line="240" w:lineRule="exact"/>
    </w:pPr>
    <w:rPr>
      <w:rFonts w:ascii="Tahoma" w:hAnsi="Tahoma"/>
      <w:noProof/>
      <w:lang w:val="en-US" w:eastAsia="ar-SA"/>
    </w:rPr>
  </w:style>
  <w:style w:type="paragraph" w:customStyle="1" w:styleId="Estilo1x">
    <w:name w:val="Estilo1x"/>
    <w:basedOn w:val="Texto"/>
    <w:rsid w:val="004235E3"/>
    <w:pPr>
      <w:suppressAutoHyphens/>
      <w:ind w:left="1670" w:hanging="432"/>
    </w:pPr>
    <w:rPr>
      <w:noProof/>
      <w:lang w:val="es-MX" w:eastAsia="ar-SA"/>
    </w:rPr>
  </w:style>
  <w:style w:type="paragraph" w:customStyle="1" w:styleId="Textoindependiente211">
    <w:name w:val="Texto independiente 211"/>
    <w:basedOn w:val="Normal"/>
    <w:rsid w:val="004235E3"/>
    <w:pPr>
      <w:suppressAutoHyphens/>
      <w:jc w:val="both"/>
    </w:pPr>
    <w:rPr>
      <w:rFonts w:ascii="Arial" w:hAnsi="Arial"/>
      <w:bCs/>
      <w:noProof/>
      <w:color w:val="FF6600"/>
      <w:sz w:val="24"/>
      <w:lang w:eastAsia="ar-SA"/>
    </w:rPr>
  </w:style>
  <w:style w:type="paragraph" w:customStyle="1" w:styleId="Epgrafe2">
    <w:name w:val="Epígrafe2"/>
    <w:basedOn w:val="Normal"/>
    <w:next w:val="Normal"/>
    <w:rsid w:val="004235E3"/>
    <w:pPr>
      <w:widowControl w:val="0"/>
      <w:suppressAutoHyphens/>
      <w:jc w:val="both"/>
    </w:pPr>
    <w:rPr>
      <w:rFonts w:ascii="Arial" w:hAnsi="Arial"/>
      <w:b/>
      <w:bCs/>
      <w:noProof/>
      <w:lang w:val="es-MX" w:eastAsia="ar-SA"/>
    </w:rPr>
  </w:style>
  <w:style w:type="paragraph" w:customStyle="1" w:styleId="Tabladeilustraciones1">
    <w:name w:val="Tabla de ilustraciones1"/>
    <w:basedOn w:val="Normal"/>
    <w:next w:val="Normal"/>
    <w:rsid w:val="004235E3"/>
    <w:pPr>
      <w:widowControl w:val="0"/>
      <w:suppressAutoHyphens/>
      <w:jc w:val="both"/>
    </w:pPr>
    <w:rPr>
      <w:rFonts w:ascii="Arial" w:hAnsi="Arial"/>
      <w:noProof/>
      <w:sz w:val="24"/>
      <w:lang w:val="es-MX" w:eastAsia="ar-SA"/>
    </w:rPr>
  </w:style>
  <w:style w:type="paragraph" w:styleId="TDC7">
    <w:name w:val="toc 7"/>
    <w:basedOn w:val="Normal"/>
    <w:next w:val="Normal"/>
    <w:rsid w:val="004235E3"/>
    <w:pPr>
      <w:widowControl w:val="0"/>
      <w:suppressAutoHyphens/>
      <w:ind w:left="1680" w:hanging="240"/>
      <w:jc w:val="both"/>
    </w:pPr>
    <w:rPr>
      <w:rFonts w:ascii="Arial" w:hAnsi="Arial"/>
      <w:noProof/>
      <w:sz w:val="24"/>
      <w:lang w:val="es-MX" w:eastAsia="ar-SA"/>
    </w:rPr>
  </w:style>
  <w:style w:type="paragraph" w:styleId="ndice1">
    <w:name w:val="index 1"/>
    <w:basedOn w:val="Normal"/>
    <w:next w:val="Normal"/>
    <w:uiPriority w:val="99"/>
    <w:rsid w:val="004235E3"/>
    <w:pPr>
      <w:widowControl w:val="0"/>
      <w:suppressAutoHyphens/>
      <w:ind w:left="240" w:hanging="240"/>
      <w:jc w:val="both"/>
    </w:pPr>
    <w:rPr>
      <w:rFonts w:ascii="Arial" w:hAnsi="Arial"/>
      <w:noProof/>
      <w:sz w:val="24"/>
      <w:lang w:val="es-MX" w:eastAsia="ar-SA"/>
    </w:rPr>
  </w:style>
  <w:style w:type="paragraph" w:styleId="TDC8">
    <w:name w:val="toc 8"/>
    <w:basedOn w:val="Normal"/>
    <w:next w:val="Normal"/>
    <w:rsid w:val="004235E3"/>
    <w:pPr>
      <w:widowControl w:val="0"/>
      <w:suppressAutoHyphens/>
      <w:ind w:left="1920" w:hanging="240"/>
      <w:jc w:val="both"/>
    </w:pPr>
    <w:rPr>
      <w:rFonts w:ascii="Arial" w:hAnsi="Arial"/>
      <w:noProof/>
      <w:sz w:val="24"/>
      <w:lang w:val="es-MX" w:eastAsia="ar-SA"/>
    </w:rPr>
  </w:style>
  <w:style w:type="paragraph" w:customStyle="1" w:styleId="ROMANOS">
    <w:name w:val="ROMANOS"/>
    <w:basedOn w:val="Normal"/>
    <w:rsid w:val="004235E3"/>
    <w:pPr>
      <w:tabs>
        <w:tab w:val="left" w:pos="720"/>
      </w:tabs>
      <w:suppressAutoHyphens/>
      <w:autoSpaceDE w:val="0"/>
      <w:spacing w:after="101" w:line="216" w:lineRule="atLeast"/>
      <w:ind w:left="720" w:hanging="432"/>
      <w:jc w:val="both"/>
    </w:pPr>
    <w:rPr>
      <w:rFonts w:ascii="Arial" w:hAnsi="Arial" w:cs="Arial"/>
      <w:noProof/>
      <w:sz w:val="18"/>
      <w:szCs w:val="18"/>
      <w:lang w:val="es-ES_tradnl" w:eastAsia="ar-SA"/>
    </w:rPr>
  </w:style>
  <w:style w:type="paragraph" w:customStyle="1" w:styleId="CarCarCarCarCarCarCarCarCarCarCarCarCar">
    <w:name w:val="Car Car Car Car Car Car Car Car Car Car Car Car Car"/>
    <w:basedOn w:val="Normal"/>
    <w:rsid w:val="004235E3"/>
    <w:pPr>
      <w:suppressAutoHyphens/>
      <w:spacing w:after="160" w:line="240" w:lineRule="exact"/>
    </w:pPr>
    <w:rPr>
      <w:rFonts w:ascii="Tahoma" w:hAnsi="Tahoma"/>
      <w:noProof/>
      <w:lang w:val="en-US" w:eastAsia="ar-SA"/>
    </w:rPr>
  </w:style>
  <w:style w:type="paragraph" w:customStyle="1" w:styleId="BalloonText1">
    <w:name w:val="Balloon Text1"/>
    <w:basedOn w:val="Normal"/>
    <w:rsid w:val="004235E3"/>
    <w:pPr>
      <w:widowControl w:val="0"/>
      <w:suppressAutoHyphens/>
      <w:jc w:val="both"/>
    </w:pPr>
    <w:rPr>
      <w:rFonts w:ascii="Tahoma" w:hAnsi="Tahoma" w:cs="Tahoma"/>
      <w:noProof/>
      <w:sz w:val="16"/>
      <w:szCs w:val="16"/>
      <w:lang w:val="es-MX" w:eastAsia="ar-SA"/>
    </w:rPr>
  </w:style>
  <w:style w:type="paragraph" w:customStyle="1" w:styleId="xl22">
    <w:name w:val="xl22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noProof/>
      <w:sz w:val="16"/>
      <w:szCs w:val="16"/>
      <w:lang w:eastAsia="ar-SA"/>
    </w:rPr>
  </w:style>
  <w:style w:type="paragraph" w:customStyle="1" w:styleId="xl23">
    <w:name w:val="xl23"/>
    <w:basedOn w:val="Normal"/>
    <w:rsid w:val="00423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  <w:textAlignment w:val="center"/>
    </w:pPr>
    <w:rPr>
      <w:rFonts w:ascii="Arial" w:hAnsi="Arial" w:cs="Arial"/>
      <w:noProof/>
      <w:sz w:val="16"/>
      <w:szCs w:val="16"/>
      <w:lang w:eastAsia="ar-SA"/>
    </w:rPr>
  </w:style>
  <w:style w:type="paragraph" w:customStyle="1" w:styleId="WW-NormalWeb">
    <w:name w:val="WW-Normal (Web)"/>
    <w:basedOn w:val="Normal"/>
    <w:rsid w:val="004235E3"/>
    <w:pPr>
      <w:suppressAutoHyphens/>
      <w:spacing w:before="280" w:after="119"/>
    </w:pPr>
    <w:rPr>
      <w:noProof/>
      <w:sz w:val="24"/>
      <w:szCs w:val="24"/>
      <w:lang w:eastAsia="ar-SA"/>
    </w:rPr>
  </w:style>
  <w:style w:type="paragraph" w:customStyle="1" w:styleId="BodyText21">
    <w:name w:val="Body Text 21"/>
    <w:basedOn w:val="Normal"/>
    <w:rsid w:val="004235E3"/>
    <w:pPr>
      <w:widowControl w:val="0"/>
      <w:suppressAutoHyphens/>
      <w:overflowPunct w:val="0"/>
      <w:autoSpaceDE w:val="0"/>
      <w:spacing w:before="60" w:after="60"/>
      <w:jc w:val="both"/>
      <w:textAlignment w:val="baseline"/>
    </w:pPr>
    <w:rPr>
      <w:rFonts w:ascii="Arial" w:hAnsi="Arial"/>
      <w:noProof/>
      <w:sz w:val="22"/>
      <w:lang w:val="es-ES_tradnl" w:eastAsia="ar-SA"/>
    </w:rPr>
  </w:style>
  <w:style w:type="paragraph" w:customStyle="1" w:styleId="declaracion">
    <w:name w:val="declaracion"/>
    <w:basedOn w:val="Normal"/>
    <w:rsid w:val="004235E3"/>
    <w:pPr>
      <w:widowControl w:val="0"/>
      <w:suppressAutoHyphens/>
      <w:overflowPunct w:val="0"/>
      <w:autoSpaceDE w:val="0"/>
      <w:ind w:left="851" w:hanging="851"/>
      <w:jc w:val="both"/>
      <w:textAlignment w:val="baseline"/>
    </w:pPr>
    <w:rPr>
      <w:rFonts w:ascii="Arial" w:hAnsi="Arial"/>
      <w:noProof/>
      <w:sz w:val="24"/>
      <w:lang w:val="es-ES_tradnl" w:eastAsia="ar-SA"/>
    </w:rPr>
  </w:style>
  <w:style w:type="paragraph" w:customStyle="1" w:styleId="BodyText31">
    <w:name w:val="Body Text 31"/>
    <w:basedOn w:val="Normal"/>
    <w:rsid w:val="004235E3"/>
    <w:pPr>
      <w:tabs>
        <w:tab w:val="left" w:pos="360"/>
        <w:tab w:val="left" w:pos="705"/>
      </w:tabs>
      <w:suppressAutoHyphens/>
      <w:jc w:val="both"/>
    </w:pPr>
    <w:rPr>
      <w:rFonts w:ascii="Arial" w:hAnsi="Arial"/>
      <w:b/>
      <w:i/>
      <w:noProof/>
      <w:sz w:val="24"/>
      <w:szCs w:val="24"/>
      <w:lang w:val="es-ES_tradnl" w:eastAsia="ar-SA"/>
    </w:rPr>
  </w:style>
  <w:style w:type="paragraph" w:customStyle="1" w:styleId="BodyText22">
    <w:name w:val="Body Text 22"/>
    <w:basedOn w:val="Normal"/>
    <w:rsid w:val="004235E3"/>
    <w:pPr>
      <w:suppressAutoHyphens/>
      <w:ind w:left="709" w:hanging="709"/>
      <w:jc w:val="both"/>
    </w:pPr>
    <w:rPr>
      <w:rFonts w:ascii="Arial" w:hAnsi="Arial"/>
      <w:noProof/>
      <w:color w:val="000000"/>
      <w:szCs w:val="24"/>
      <w:lang w:val="es-ES_tradnl" w:eastAsia="ar-SA"/>
    </w:rPr>
  </w:style>
  <w:style w:type="paragraph" w:customStyle="1" w:styleId="INIFIN">
    <w:name w:val="INIFIN"/>
    <w:basedOn w:val="Normal"/>
    <w:rsid w:val="004235E3"/>
    <w:pPr>
      <w:widowControl w:val="0"/>
      <w:suppressAutoHyphens/>
      <w:jc w:val="both"/>
    </w:pPr>
    <w:rPr>
      <w:rFonts w:ascii="Bookman Old Style" w:hAnsi="Bookman Old Style"/>
      <w:noProof/>
      <w:sz w:val="24"/>
      <w:lang w:val="es-ES_tradnl" w:eastAsia="ar-SA"/>
    </w:rPr>
  </w:style>
  <w:style w:type="paragraph" w:customStyle="1" w:styleId="clausulado">
    <w:name w:val="clausulado"/>
    <w:basedOn w:val="Normal"/>
    <w:rsid w:val="004235E3"/>
    <w:pPr>
      <w:widowControl w:val="0"/>
      <w:suppressAutoHyphens/>
      <w:ind w:left="1985" w:hanging="1985"/>
      <w:jc w:val="both"/>
    </w:pPr>
    <w:rPr>
      <w:rFonts w:ascii="Arial" w:hAnsi="Arial"/>
      <w:noProof/>
      <w:sz w:val="22"/>
      <w:lang w:val="es-ES_tradnl" w:eastAsia="ar-SA"/>
    </w:rPr>
  </w:style>
  <w:style w:type="paragraph" w:customStyle="1" w:styleId="Decima">
    <w:name w:val="Decima"/>
    <w:basedOn w:val="Normal"/>
    <w:rsid w:val="004235E3"/>
    <w:pPr>
      <w:widowControl w:val="0"/>
      <w:suppressAutoHyphens/>
    </w:pPr>
    <w:rPr>
      <w:rFonts w:ascii="Arial" w:hAnsi="Arial"/>
      <w:b/>
      <w:noProof/>
      <w:sz w:val="24"/>
      <w:lang w:val="es-ES_tradnl" w:eastAsia="ar-SA"/>
    </w:rPr>
  </w:style>
  <w:style w:type="paragraph" w:customStyle="1" w:styleId="rollo">
    <w:name w:val="rollo"/>
    <w:basedOn w:val="Normal"/>
    <w:rsid w:val="004235E3"/>
    <w:pPr>
      <w:widowControl w:val="0"/>
      <w:suppressAutoHyphens/>
      <w:spacing w:after="120"/>
      <w:jc w:val="both"/>
    </w:pPr>
    <w:rPr>
      <w:rFonts w:ascii="Arial" w:hAnsi="Arial"/>
      <w:noProof/>
      <w:spacing w:val="6"/>
      <w:sz w:val="18"/>
      <w:lang w:val="es-ES_tradnl" w:eastAsia="ar-SA"/>
    </w:rPr>
  </w:style>
  <w:style w:type="paragraph" w:customStyle="1" w:styleId="Inciso">
    <w:name w:val="Inciso"/>
    <w:basedOn w:val="Interclau"/>
    <w:rsid w:val="004235E3"/>
    <w:pPr>
      <w:overflowPunct w:val="0"/>
      <w:autoSpaceDE w:val="0"/>
      <w:ind w:left="2410" w:hanging="425"/>
      <w:textAlignment w:val="baseline"/>
    </w:pPr>
  </w:style>
  <w:style w:type="paragraph" w:customStyle="1" w:styleId="font1">
    <w:name w:val="font1"/>
    <w:basedOn w:val="Normal"/>
    <w:rsid w:val="004235E3"/>
    <w:pPr>
      <w:suppressAutoHyphens/>
      <w:spacing w:before="100" w:after="100"/>
    </w:pPr>
    <w:rPr>
      <w:rFonts w:ascii="Arial" w:hAnsi="Arial"/>
      <w:noProof/>
      <w:lang w:val="es-ES_tradnl" w:eastAsia="ar-SA"/>
    </w:rPr>
  </w:style>
  <w:style w:type="paragraph" w:customStyle="1" w:styleId="TEXTO-PUNTEADO">
    <w:name w:val="TEXTO-PUNTEADO"/>
    <w:basedOn w:val="Normal"/>
    <w:rsid w:val="004235E3"/>
    <w:pPr>
      <w:widowControl w:val="0"/>
      <w:tabs>
        <w:tab w:val="left" w:pos="360"/>
      </w:tabs>
      <w:suppressAutoHyphens/>
      <w:overflowPunct w:val="0"/>
      <w:autoSpaceDE w:val="0"/>
      <w:ind w:left="360" w:hanging="360"/>
      <w:jc w:val="both"/>
      <w:textAlignment w:val="baseline"/>
    </w:pPr>
    <w:rPr>
      <w:rFonts w:ascii="Arial" w:hAnsi="Arial"/>
      <w:noProof/>
      <w:sz w:val="24"/>
      <w:lang w:val="es-MX" w:eastAsia="ar-SA"/>
    </w:rPr>
  </w:style>
  <w:style w:type="paragraph" w:customStyle="1" w:styleId="font5">
    <w:name w:val="font5"/>
    <w:basedOn w:val="Normal"/>
    <w:uiPriority w:val="99"/>
    <w:rsid w:val="004235E3"/>
    <w:pPr>
      <w:suppressAutoHyphens/>
      <w:spacing w:before="100" w:after="100"/>
    </w:pPr>
    <w:rPr>
      <w:rFonts w:ascii="Tahoma" w:hAnsi="Tahoma" w:cs="Tahoma"/>
      <w:b/>
      <w:bCs/>
      <w:noProof/>
      <w:color w:val="000000"/>
      <w:sz w:val="16"/>
      <w:szCs w:val="16"/>
      <w:lang w:eastAsia="ar-SA"/>
    </w:rPr>
  </w:style>
  <w:style w:type="paragraph" w:customStyle="1" w:styleId="font6">
    <w:name w:val="font6"/>
    <w:basedOn w:val="Normal"/>
    <w:rsid w:val="004235E3"/>
    <w:pPr>
      <w:suppressAutoHyphens/>
      <w:spacing w:before="100" w:after="100"/>
    </w:pPr>
    <w:rPr>
      <w:rFonts w:ascii="Tahoma" w:hAnsi="Tahoma" w:cs="Tahoma"/>
      <w:noProof/>
      <w:color w:val="000000"/>
      <w:sz w:val="16"/>
      <w:szCs w:val="16"/>
      <w:lang w:eastAsia="ar-SA"/>
    </w:rPr>
  </w:style>
  <w:style w:type="paragraph" w:customStyle="1" w:styleId="Encabezadodemensaje1">
    <w:name w:val="Encabezado de mensaje1"/>
    <w:basedOn w:val="Textoindependiente"/>
    <w:rsid w:val="004235E3"/>
    <w:pPr>
      <w:keepLines/>
      <w:suppressAutoHyphens/>
      <w:spacing w:line="415" w:lineRule="atLeast"/>
      <w:ind w:left="1560" w:hanging="720"/>
      <w:jc w:val="left"/>
    </w:pPr>
    <w:rPr>
      <w:rFonts w:eastAsia="Batang"/>
      <w:noProof/>
      <w:sz w:val="20"/>
      <w:lang w:val="es-ES" w:eastAsia="ar-SA"/>
    </w:rPr>
  </w:style>
  <w:style w:type="paragraph" w:customStyle="1" w:styleId="WW-Contenidodelatabla1">
    <w:name w:val="WW-Contenido de la tabla1"/>
    <w:basedOn w:val="Textoindependiente"/>
    <w:rsid w:val="004235E3"/>
    <w:pPr>
      <w:suppressLineNumbers/>
      <w:suppressAutoHyphens/>
      <w:ind w:right="356"/>
    </w:pPr>
    <w:rPr>
      <w:rFonts w:ascii="Arial" w:hAnsi="Arial"/>
      <w:noProof/>
      <w:sz w:val="24"/>
      <w:lang w:eastAsia="ar-SA"/>
    </w:rPr>
  </w:style>
  <w:style w:type="paragraph" w:customStyle="1" w:styleId="CarCar1Car">
    <w:name w:val="Car Car1 Car"/>
    <w:basedOn w:val="Normal"/>
    <w:rsid w:val="004235E3"/>
    <w:pPr>
      <w:suppressAutoHyphens/>
      <w:autoSpaceDE w:val="0"/>
      <w:spacing w:after="160" w:line="240" w:lineRule="exact"/>
      <w:jc w:val="right"/>
    </w:pPr>
    <w:rPr>
      <w:rFonts w:ascii="Verdana" w:eastAsia="MS Mincho" w:hAnsi="Verdana" w:cs="Arial"/>
      <w:noProof/>
      <w:lang w:val="es-MX" w:eastAsia="ar-SA"/>
    </w:rPr>
  </w:style>
  <w:style w:type="paragraph" w:customStyle="1" w:styleId="Car">
    <w:name w:val="Car"/>
    <w:basedOn w:val="Normal"/>
    <w:rsid w:val="004235E3"/>
    <w:pPr>
      <w:suppressAutoHyphens/>
      <w:autoSpaceDE w:val="0"/>
      <w:spacing w:after="160" w:line="240" w:lineRule="exact"/>
      <w:jc w:val="right"/>
    </w:pPr>
    <w:rPr>
      <w:rFonts w:ascii="Verdana" w:eastAsia="MS Mincho" w:hAnsi="Verdana" w:cs="Arial"/>
      <w:noProof/>
      <w:lang w:val="es-MX" w:eastAsia="ar-SA"/>
    </w:rPr>
  </w:style>
  <w:style w:type="paragraph" w:customStyle="1" w:styleId="CarCarCarCar1">
    <w:name w:val="Car Car Car Car1"/>
    <w:basedOn w:val="Normal"/>
    <w:rsid w:val="004235E3"/>
    <w:pPr>
      <w:suppressAutoHyphens/>
      <w:spacing w:after="160" w:line="240" w:lineRule="exact"/>
    </w:pPr>
    <w:rPr>
      <w:rFonts w:ascii="Tahoma" w:hAnsi="Tahoma"/>
      <w:noProof/>
      <w:lang w:val="en-US" w:eastAsia="ar-SA"/>
    </w:rPr>
  </w:style>
  <w:style w:type="paragraph" w:customStyle="1" w:styleId="CarCarCarCarCarCarCar1">
    <w:name w:val="Car Car Car Car Car Car Car1"/>
    <w:basedOn w:val="Normal"/>
    <w:rsid w:val="004235E3"/>
    <w:pPr>
      <w:suppressAutoHyphens/>
      <w:spacing w:after="160" w:line="240" w:lineRule="exact"/>
    </w:pPr>
    <w:rPr>
      <w:rFonts w:ascii="Tahoma" w:hAnsi="Tahoma"/>
      <w:noProof/>
      <w:lang w:val="en-US" w:eastAsia="ar-SA"/>
    </w:rPr>
  </w:style>
  <w:style w:type="paragraph" w:customStyle="1" w:styleId="CarCarCarCarCarCarCarCarCarCarCarCarCarCarCarCarCarCarCarCarCar1CarCarCarCar1">
    <w:name w:val="Car Car Car Car Car Car Car Car Car Car Car Car Car Car Car Car Car Car Car Car Car1 Car Car Car Car1"/>
    <w:basedOn w:val="Normal"/>
    <w:rsid w:val="004235E3"/>
    <w:pPr>
      <w:suppressAutoHyphens/>
      <w:spacing w:after="160" w:line="240" w:lineRule="exact"/>
    </w:pPr>
    <w:rPr>
      <w:rFonts w:ascii="Tahoma" w:hAnsi="Tahoma"/>
      <w:noProof/>
      <w:lang w:val="en-US" w:eastAsia="ar-SA"/>
    </w:rPr>
  </w:style>
  <w:style w:type="paragraph" w:customStyle="1" w:styleId="CarCar1CarCarCarCar">
    <w:name w:val="Car Car1 Car Car Car Car"/>
    <w:basedOn w:val="Normal"/>
    <w:rsid w:val="004235E3"/>
    <w:pPr>
      <w:suppressAutoHyphens/>
      <w:autoSpaceDE w:val="0"/>
      <w:spacing w:after="160" w:line="240" w:lineRule="exact"/>
      <w:jc w:val="right"/>
    </w:pPr>
    <w:rPr>
      <w:rFonts w:ascii="Verdana" w:eastAsia="MS Mincho" w:hAnsi="Verdana" w:cs="Arial"/>
      <w:noProof/>
      <w:lang w:val="es-MX" w:eastAsia="ar-SA"/>
    </w:rPr>
  </w:style>
  <w:style w:type="paragraph" w:customStyle="1" w:styleId="2">
    <w:name w:val="2"/>
    <w:basedOn w:val="Normal"/>
    <w:rsid w:val="004235E3"/>
    <w:pPr>
      <w:suppressAutoHyphens/>
      <w:autoSpaceDE w:val="0"/>
      <w:spacing w:after="160" w:line="240" w:lineRule="exact"/>
      <w:jc w:val="right"/>
    </w:pPr>
    <w:rPr>
      <w:rFonts w:ascii="Verdana" w:eastAsia="MS Mincho" w:hAnsi="Verdana" w:cs="Arial"/>
      <w:noProof/>
      <w:lang w:val="es-MX" w:eastAsia="ar-SA"/>
    </w:rPr>
  </w:style>
  <w:style w:type="paragraph" w:customStyle="1" w:styleId="CarCarCarCarCarCarCarCarCarCarCarCar">
    <w:name w:val="Car Car Car Car Car Car Car Car Car Car Car Car"/>
    <w:basedOn w:val="Normal"/>
    <w:rsid w:val="004235E3"/>
    <w:pPr>
      <w:suppressAutoHyphens/>
      <w:spacing w:after="160" w:line="240" w:lineRule="exact"/>
    </w:pPr>
    <w:rPr>
      <w:rFonts w:ascii="Tahoma" w:hAnsi="Tahoma"/>
      <w:noProof/>
      <w:lang w:val="en-US" w:eastAsia="ar-SA"/>
    </w:rPr>
  </w:style>
  <w:style w:type="paragraph" w:styleId="TDC4">
    <w:name w:val="toc 4"/>
    <w:basedOn w:val="Normal"/>
    <w:next w:val="Normal"/>
    <w:rsid w:val="004235E3"/>
    <w:pPr>
      <w:suppressAutoHyphens/>
      <w:ind w:left="720"/>
    </w:pPr>
    <w:rPr>
      <w:noProof/>
      <w:sz w:val="24"/>
      <w:szCs w:val="24"/>
      <w:lang w:eastAsia="ar-SA"/>
    </w:rPr>
  </w:style>
  <w:style w:type="paragraph" w:styleId="TDC5">
    <w:name w:val="toc 5"/>
    <w:basedOn w:val="Normal"/>
    <w:next w:val="Normal"/>
    <w:rsid w:val="004235E3"/>
    <w:pPr>
      <w:suppressAutoHyphens/>
      <w:ind w:left="960"/>
    </w:pPr>
    <w:rPr>
      <w:noProof/>
      <w:sz w:val="24"/>
      <w:szCs w:val="24"/>
      <w:lang w:eastAsia="ar-SA"/>
    </w:rPr>
  </w:style>
  <w:style w:type="paragraph" w:styleId="TDC6">
    <w:name w:val="toc 6"/>
    <w:basedOn w:val="Normal"/>
    <w:next w:val="Normal"/>
    <w:rsid w:val="004235E3"/>
    <w:pPr>
      <w:suppressAutoHyphens/>
      <w:ind w:left="1200"/>
    </w:pPr>
    <w:rPr>
      <w:noProof/>
      <w:sz w:val="24"/>
      <w:szCs w:val="24"/>
      <w:lang w:eastAsia="ar-SA"/>
    </w:rPr>
  </w:style>
  <w:style w:type="paragraph" w:customStyle="1" w:styleId="TDC71">
    <w:name w:val="TDC 71"/>
    <w:basedOn w:val="Normal"/>
    <w:next w:val="Normal"/>
    <w:rsid w:val="004235E3"/>
    <w:pPr>
      <w:suppressAutoHyphens/>
      <w:ind w:left="1440"/>
    </w:pPr>
    <w:rPr>
      <w:noProof/>
      <w:sz w:val="24"/>
      <w:szCs w:val="24"/>
      <w:lang w:eastAsia="ar-SA"/>
    </w:rPr>
  </w:style>
  <w:style w:type="paragraph" w:customStyle="1" w:styleId="TDC81">
    <w:name w:val="TDC 81"/>
    <w:basedOn w:val="Normal"/>
    <w:next w:val="Normal"/>
    <w:rsid w:val="004235E3"/>
    <w:pPr>
      <w:suppressAutoHyphens/>
      <w:ind w:left="1680"/>
    </w:pPr>
    <w:rPr>
      <w:noProof/>
      <w:sz w:val="24"/>
      <w:szCs w:val="24"/>
      <w:lang w:eastAsia="ar-SA"/>
    </w:rPr>
  </w:style>
  <w:style w:type="paragraph" w:styleId="TDC9">
    <w:name w:val="toc 9"/>
    <w:basedOn w:val="Normal"/>
    <w:next w:val="Normal"/>
    <w:rsid w:val="004235E3"/>
    <w:pPr>
      <w:suppressAutoHyphens/>
      <w:ind w:left="1920"/>
    </w:pPr>
    <w:rPr>
      <w:noProof/>
      <w:sz w:val="24"/>
      <w:szCs w:val="24"/>
      <w:lang w:eastAsia="ar-SA"/>
    </w:rPr>
  </w:style>
  <w:style w:type="paragraph" w:customStyle="1" w:styleId="Lista22">
    <w:name w:val="Lista 22"/>
    <w:basedOn w:val="Normal"/>
    <w:rsid w:val="004235E3"/>
    <w:pPr>
      <w:widowControl w:val="0"/>
      <w:suppressAutoHyphens/>
      <w:ind w:left="566" w:hanging="283"/>
      <w:jc w:val="both"/>
    </w:pPr>
    <w:rPr>
      <w:rFonts w:ascii="Arial" w:hAnsi="Arial"/>
      <w:noProof/>
      <w:sz w:val="24"/>
      <w:lang w:val="es-MX" w:eastAsia="ar-SA"/>
    </w:rPr>
  </w:style>
  <w:style w:type="paragraph" w:customStyle="1" w:styleId="Textoindependienteprimerasangra21">
    <w:name w:val="Texto independiente primera sangría 21"/>
    <w:basedOn w:val="Sangradetextonormal"/>
    <w:rsid w:val="004235E3"/>
    <w:pPr>
      <w:widowControl w:val="0"/>
      <w:suppressAutoHyphens/>
      <w:ind w:firstLine="210"/>
      <w:jc w:val="both"/>
    </w:pPr>
    <w:rPr>
      <w:rFonts w:ascii="Arial" w:hAnsi="Arial"/>
      <w:noProof/>
      <w:sz w:val="24"/>
      <w:lang w:val="es-MX" w:eastAsia="ar-SA"/>
    </w:rPr>
  </w:style>
  <w:style w:type="paragraph" w:customStyle="1" w:styleId="ecmsonormal">
    <w:name w:val="ec_msonormal"/>
    <w:basedOn w:val="Normal"/>
    <w:rsid w:val="004235E3"/>
    <w:pPr>
      <w:suppressAutoHyphens/>
      <w:spacing w:after="324"/>
    </w:pPr>
    <w:rPr>
      <w:noProof/>
      <w:sz w:val="24"/>
      <w:szCs w:val="24"/>
      <w:lang w:eastAsia="ar-SA"/>
    </w:rPr>
  </w:style>
  <w:style w:type="paragraph" w:customStyle="1" w:styleId="WW-ndice6">
    <w:name w:val="WW-Índice 6"/>
    <w:basedOn w:val="Normal"/>
    <w:next w:val="Normal"/>
    <w:rsid w:val="004235E3"/>
    <w:pPr>
      <w:suppressAutoHyphens/>
      <w:ind w:left="1415"/>
    </w:pPr>
    <w:rPr>
      <w:rFonts w:ascii="Arial" w:hAnsi="Arial"/>
      <w:noProof/>
      <w:sz w:val="24"/>
      <w:lang w:val="es-ES_tradnl" w:eastAsia="ar-SA"/>
    </w:rPr>
  </w:style>
  <w:style w:type="paragraph" w:customStyle="1" w:styleId="WW-ndice5">
    <w:name w:val="WW-Índice 5"/>
    <w:basedOn w:val="Normal"/>
    <w:next w:val="Normal"/>
    <w:rsid w:val="004235E3"/>
    <w:pPr>
      <w:suppressAutoHyphens/>
      <w:ind w:left="1132"/>
    </w:pPr>
    <w:rPr>
      <w:rFonts w:ascii="Arial" w:hAnsi="Arial"/>
      <w:noProof/>
      <w:sz w:val="24"/>
      <w:lang w:val="es-ES_tradnl" w:eastAsia="ar-SA"/>
    </w:rPr>
  </w:style>
  <w:style w:type="paragraph" w:customStyle="1" w:styleId="WW-ndice4">
    <w:name w:val="WW-Índice 4"/>
    <w:basedOn w:val="Normal"/>
    <w:next w:val="Normal"/>
    <w:rsid w:val="004235E3"/>
    <w:pPr>
      <w:suppressAutoHyphens/>
      <w:ind w:left="849"/>
    </w:pPr>
    <w:rPr>
      <w:rFonts w:ascii="Arial" w:hAnsi="Arial"/>
      <w:noProof/>
      <w:sz w:val="24"/>
      <w:lang w:val="es-ES_tradnl" w:eastAsia="ar-SA"/>
    </w:rPr>
  </w:style>
  <w:style w:type="paragraph" w:styleId="ndice3">
    <w:name w:val="index 3"/>
    <w:basedOn w:val="Normal"/>
    <w:next w:val="Normal"/>
    <w:rsid w:val="004235E3"/>
    <w:pPr>
      <w:suppressAutoHyphens/>
      <w:ind w:left="566"/>
    </w:pPr>
    <w:rPr>
      <w:rFonts w:ascii="Arial" w:hAnsi="Arial"/>
      <w:noProof/>
      <w:sz w:val="24"/>
      <w:lang w:val="es-ES_tradnl" w:eastAsia="ar-SA"/>
    </w:rPr>
  </w:style>
  <w:style w:type="paragraph" w:styleId="ndice2">
    <w:name w:val="index 2"/>
    <w:basedOn w:val="Normal"/>
    <w:next w:val="Normal"/>
    <w:uiPriority w:val="99"/>
    <w:rsid w:val="004235E3"/>
    <w:pPr>
      <w:suppressAutoHyphens/>
      <w:ind w:left="283"/>
    </w:pPr>
    <w:rPr>
      <w:rFonts w:ascii="Arial" w:hAnsi="Arial"/>
      <w:noProof/>
      <w:sz w:val="24"/>
      <w:lang w:val="es-ES_tradnl" w:eastAsia="ar-SA"/>
    </w:rPr>
  </w:style>
  <w:style w:type="paragraph" w:styleId="Ttulodendice">
    <w:name w:val="index heading"/>
    <w:basedOn w:val="Normal"/>
    <w:next w:val="ndice1"/>
    <w:rsid w:val="004235E3"/>
    <w:pPr>
      <w:suppressAutoHyphens/>
    </w:pPr>
    <w:rPr>
      <w:rFonts w:ascii="Arial" w:hAnsi="Arial"/>
      <w:noProof/>
      <w:sz w:val="24"/>
      <w:lang w:val="es-ES_tradnl" w:eastAsia="ar-SA"/>
    </w:rPr>
  </w:style>
  <w:style w:type="paragraph" w:customStyle="1" w:styleId="Mapadeldocumento1">
    <w:name w:val="Mapa del documento1"/>
    <w:basedOn w:val="Normal"/>
    <w:rsid w:val="004235E3"/>
    <w:pPr>
      <w:shd w:val="clear" w:color="auto" w:fill="000080"/>
      <w:suppressAutoHyphens/>
    </w:pPr>
    <w:rPr>
      <w:rFonts w:ascii="Tahoma" w:hAnsi="Tahoma"/>
      <w:noProof/>
      <w:sz w:val="24"/>
      <w:lang w:val="es-ES_tradnl" w:eastAsia="ar-SA"/>
    </w:rPr>
  </w:style>
  <w:style w:type="paragraph" w:customStyle="1" w:styleId="Prrafodelista1">
    <w:name w:val="Párrafo de lista1"/>
    <w:basedOn w:val="Normal"/>
    <w:rsid w:val="004235E3"/>
    <w:pPr>
      <w:suppressAutoHyphens/>
      <w:ind w:left="720"/>
    </w:pPr>
    <w:rPr>
      <w:rFonts w:ascii="Arial" w:hAnsi="Arial"/>
      <w:noProof/>
      <w:sz w:val="24"/>
      <w:lang w:val="es-ES_tradnl" w:eastAsia="ar-SA"/>
    </w:rPr>
  </w:style>
  <w:style w:type="paragraph" w:styleId="Prrafodelista">
    <w:name w:val="List Paragraph"/>
    <w:aliases w:val="lp1,List Paragraph11,Bullet List,FooterText,numbered,Paragraphe de liste1,Bulletr List Paragraph,列出段落,列出段落1,Scitum normal,Listas,Colorful List - Accent 11,List Paragraph Char Char,b1,Lista sin Numerar,List Paragraph 2,He,Bullet 1,lp11"/>
    <w:basedOn w:val="Normal"/>
    <w:link w:val="PrrafodelistaCar"/>
    <w:uiPriority w:val="34"/>
    <w:qFormat/>
    <w:rsid w:val="004235E3"/>
    <w:pPr>
      <w:suppressAutoHyphens/>
      <w:ind w:left="720"/>
    </w:pPr>
    <w:rPr>
      <w:rFonts w:ascii="Univers" w:hAnsi="Univers"/>
      <w:noProof/>
      <w:sz w:val="24"/>
      <w:lang w:eastAsia="ar-SA"/>
    </w:rPr>
  </w:style>
  <w:style w:type="paragraph" w:customStyle="1" w:styleId="Textoindependiente311">
    <w:name w:val="Texto independiente 311"/>
    <w:basedOn w:val="Normal"/>
    <w:rsid w:val="004235E3"/>
    <w:pPr>
      <w:suppressAutoHyphens/>
      <w:overflowPunct w:val="0"/>
      <w:autoSpaceDE w:val="0"/>
      <w:jc w:val="both"/>
      <w:textAlignment w:val="baseline"/>
    </w:pPr>
    <w:rPr>
      <w:rFonts w:ascii="Arial" w:eastAsia="SimSun" w:hAnsi="Arial"/>
      <w:noProof/>
      <w:sz w:val="24"/>
      <w:lang w:eastAsia="ar-SA"/>
    </w:rPr>
  </w:style>
  <w:style w:type="paragraph" w:customStyle="1" w:styleId="Sangra2detindependiente1">
    <w:name w:val="Sangría 2 de t. independiente1"/>
    <w:basedOn w:val="Normal"/>
    <w:rsid w:val="004235E3"/>
    <w:pPr>
      <w:suppressAutoHyphens/>
      <w:spacing w:after="120" w:line="480" w:lineRule="auto"/>
      <w:ind w:left="283"/>
    </w:pPr>
    <w:rPr>
      <w:rFonts w:cs="Calibri"/>
      <w:noProof/>
      <w:sz w:val="24"/>
      <w:szCs w:val="24"/>
      <w:lang w:eastAsia="ar-SA"/>
    </w:rPr>
  </w:style>
  <w:style w:type="paragraph" w:customStyle="1" w:styleId="Sangra2detindependiente2">
    <w:name w:val="Sangría 2 de t. independiente2"/>
    <w:basedOn w:val="Normal"/>
    <w:rsid w:val="004235E3"/>
    <w:pPr>
      <w:suppressAutoHyphens/>
      <w:overflowPunct w:val="0"/>
      <w:autoSpaceDE w:val="0"/>
      <w:spacing w:before="100"/>
      <w:ind w:left="1985"/>
      <w:jc w:val="both"/>
      <w:textAlignment w:val="baseline"/>
    </w:pPr>
    <w:rPr>
      <w:rFonts w:ascii="Arial" w:hAnsi="Arial" w:cs="Calibri"/>
      <w:noProof/>
      <w:sz w:val="22"/>
      <w:lang w:eastAsia="ar-SA"/>
    </w:rPr>
  </w:style>
  <w:style w:type="paragraph" w:customStyle="1" w:styleId="Sangra2detindependiente3">
    <w:name w:val="Sangría 2 de t. independiente3"/>
    <w:basedOn w:val="Normal"/>
    <w:rsid w:val="004235E3"/>
    <w:pPr>
      <w:widowControl w:val="0"/>
      <w:suppressAutoHyphens/>
      <w:spacing w:after="120" w:line="480" w:lineRule="auto"/>
      <w:ind w:left="283"/>
      <w:jc w:val="both"/>
    </w:pPr>
    <w:rPr>
      <w:rFonts w:ascii="Arial" w:hAnsi="Arial" w:cs="Calibri"/>
      <w:noProof/>
      <w:sz w:val="24"/>
      <w:lang w:val="es-MX" w:eastAsia="ar-SA"/>
    </w:rPr>
  </w:style>
  <w:style w:type="paragraph" w:customStyle="1" w:styleId="Textoindependiente32">
    <w:name w:val="Texto independiente 32"/>
    <w:basedOn w:val="Normal"/>
    <w:rsid w:val="004235E3"/>
    <w:pPr>
      <w:suppressAutoHyphens/>
      <w:overflowPunct w:val="0"/>
      <w:autoSpaceDE w:val="0"/>
      <w:textAlignment w:val="baseline"/>
    </w:pPr>
    <w:rPr>
      <w:rFonts w:ascii="Arial" w:hAnsi="Arial" w:cs="Calibri"/>
      <w:noProof/>
      <w:sz w:val="16"/>
      <w:lang w:eastAsia="ar-SA"/>
    </w:rPr>
  </w:style>
  <w:style w:type="paragraph" w:customStyle="1" w:styleId="Textoindependiente22">
    <w:name w:val="Texto independiente 22"/>
    <w:basedOn w:val="Normal"/>
    <w:rsid w:val="004235E3"/>
    <w:pPr>
      <w:widowControl w:val="0"/>
      <w:suppressAutoHyphens/>
      <w:spacing w:after="120" w:line="480" w:lineRule="auto"/>
      <w:jc w:val="both"/>
    </w:pPr>
    <w:rPr>
      <w:rFonts w:ascii="Arial" w:hAnsi="Arial" w:cs="Calibri"/>
      <w:noProof/>
      <w:sz w:val="24"/>
      <w:lang w:val="es-MX" w:eastAsia="ar-SA"/>
    </w:rPr>
  </w:style>
  <w:style w:type="paragraph" w:customStyle="1" w:styleId="msolistparagraph0">
    <w:name w:val="msolistparagraph"/>
    <w:basedOn w:val="Normal"/>
    <w:rsid w:val="004235E3"/>
    <w:pPr>
      <w:suppressAutoHyphens/>
      <w:ind w:left="720"/>
    </w:pPr>
    <w:rPr>
      <w:noProof/>
      <w:sz w:val="24"/>
      <w:szCs w:val="24"/>
      <w:lang w:eastAsia="ar-SA"/>
    </w:rPr>
  </w:style>
  <w:style w:type="paragraph" w:customStyle="1" w:styleId="Default">
    <w:name w:val="Default"/>
    <w:rsid w:val="004235E3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s-ES" w:eastAsia="ar-SA"/>
    </w:rPr>
  </w:style>
  <w:style w:type="paragraph" w:customStyle="1" w:styleId="ecxmsonormal">
    <w:name w:val="ecxmsonormal"/>
    <w:basedOn w:val="Normal"/>
    <w:rsid w:val="004235E3"/>
    <w:pPr>
      <w:suppressAutoHyphens/>
      <w:spacing w:after="324"/>
    </w:pPr>
    <w:rPr>
      <w:noProof/>
      <w:sz w:val="24"/>
      <w:szCs w:val="24"/>
      <w:lang w:eastAsia="ar-SA"/>
    </w:rPr>
  </w:style>
  <w:style w:type="paragraph" w:customStyle="1" w:styleId="ecxmsobodytext">
    <w:name w:val="ecxmsobodytext"/>
    <w:basedOn w:val="Normal"/>
    <w:rsid w:val="004235E3"/>
    <w:pPr>
      <w:suppressAutoHyphens/>
      <w:spacing w:after="324"/>
    </w:pPr>
    <w:rPr>
      <w:noProof/>
      <w:sz w:val="24"/>
      <w:szCs w:val="24"/>
      <w:lang w:eastAsia="ar-SA"/>
    </w:rPr>
  </w:style>
  <w:style w:type="paragraph" w:customStyle="1" w:styleId="Anotacion">
    <w:name w:val="Anotacion"/>
    <w:basedOn w:val="Normal"/>
    <w:rsid w:val="004235E3"/>
    <w:pPr>
      <w:suppressAutoHyphens/>
      <w:spacing w:before="101" w:after="101"/>
      <w:jc w:val="center"/>
    </w:pPr>
    <w:rPr>
      <w:b/>
      <w:noProof/>
      <w:sz w:val="18"/>
      <w:lang w:eastAsia="ar-SA"/>
    </w:rPr>
  </w:style>
  <w:style w:type="paragraph" w:customStyle="1" w:styleId="Textoindependienteprimerasangra1">
    <w:name w:val="Texto independiente primera sangría1"/>
    <w:basedOn w:val="Textoindependiente"/>
    <w:rsid w:val="004235E3"/>
    <w:pPr>
      <w:widowControl w:val="0"/>
      <w:suppressAutoHyphens/>
      <w:spacing w:after="120"/>
      <w:ind w:firstLine="210"/>
    </w:pPr>
    <w:rPr>
      <w:rFonts w:ascii="Arial" w:hAnsi="Arial"/>
      <w:noProof/>
      <w:sz w:val="24"/>
      <w:lang w:val="es-MX" w:eastAsia="ar-SA"/>
    </w:rPr>
  </w:style>
  <w:style w:type="paragraph" w:customStyle="1" w:styleId="Encabezado2">
    <w:name w:val="Encabezado2"/>
    <w:basedOn w:val="Normal"/>
    <w:next w:val="Textoindependiente"/>
    <w:rsid w:val="004235E3"/>
    <w:pPr>
      <w:suppressAutoHyphens/>
      <w:spacing w:before="60" w:after="60"/>
      <w:jc w:val="center"/>
    </w:pPr>
    <w:rPr>
      <w:rFonts w:ascii="Arial" w:hAnsi="Arial"/>
      <w:noProof/>
      <w:color w:val="000000"/>
      <w:sz w:val="16"/>
      <w:szCs w:val="16"/>
      <w:lang w:val="es-MX" w:eastAsia="ar-SA"/>
    </w:rPr>
  </w:style>
  <w:style w:type="paragraph" w:customStyle="1" w:styleId="western">
    <w:name w:val="western"/>
    <w:basedOn w:val="Normal"/>
    <w:rsid w:val="004235E3"/>
    <w:pPr>
      <w:suppressAutoHyphens/>
      <w:spacing w:before="100" w:line="360" w:lineRule="auto"/>
      <w:jc w:val="center"/>
    </w:pPr>
    <w:rPr>
      <w:rFonts w:ascii="Arial" w:hAnsi="Arial" w:cs="Arial"/>
      <w:b/>
      <w:bCs/>
      <w:noProof/>
      <w:sz w:val="24"/>
      <w:szCs w:val="24"/>
      <w:lang w:eastAsia="ar-SA"/>
    </w:rPr>
  </w:style>
  <w:style w:type="paragraph" w:customStyle="1" w:styleId="WW-ndice">
    <w:name w:val="WW-Índice"/>
    <w:basedOn w:val="Normal"/>
    <w:rsid w:val="004235E3"/>
    <w:pPr>
      <w:widowControl w:val="0"/>
      <w:suppressLineNumbers/>
      <w:suppressAutoHyphens/>
    </w:pPr>
    <w:rPr>
      <w:noProof/>
      <w:sz w:val="24"/>
      <w:lang w:val="es-MX" w:eastAsia="ar-SA"/>
    </w:rPr>
  </w:style>
  <w:style w:type="paragraph" w:customStyle="1" w:styleId="Contenidodelatabla">
    <w:name w:val="Contenido de la tabla"/>
    <w:basedOn w:val="Normal"/>
    <w:rsid w:val="004235E3"/>
    <w:pPr>
      <w:suppressLineNumbers/>
      <w:suppressAutoHyphens/>
      <w:spacing w:line="360" w:lineRule="atLeast"/>
      <w:textAlignment w:val="baseline"/>
    </w:pPr>
    <w:rPr>
      <w:noProof/>
      <w:sz w:val="24"/>
      <w:szCs w:val="24"/>
      <w:lang w:eastAsia="ar-SA"/>
    </w:rPr>
  </w:style>
  <w:style w:type="paragraph" w:customStyle="1" w:styleId="Encabezadodelatabla">
    <w:name w:val="Encabezado de la tabla"/>
    <w:basedOn w:val="Contenidodelatabla"/>
    <w:rsid w:val="004235E3"/>
    <w:pPr>
      <w:jc w:val="center"/>
    </w:pPr>
    <w:rPr>
      <w:b/>
      <w:bCs/>
    </w:rPr>
  </w:style>
  <w:style w:type="paragraph" w:customStyle="1" w:styleId="WW-Textocomentario">
    <w:name w:val="WW-Texto comentario"/>
    <w:basedOn w:val="Normal"/>
    <w:rsid w:val="004235E3"/>
    <w:pPr>
      <w:suppressAutoHyphens/>
    </w:pPr>
    <w:rPr>
      <w:rFonts w:ascii="Arial" w:hAnsi="Arial"/>
      <w:noProof/>
      <w:lang w:eastAsia="ar-SA"/>
    </w:rPr>
  </w:style>
  <w:style w:type="paragraph" w:customStyle="1" w:styleId="WW-Asuntodelcomentario">
    <w:name w:val="WW-Asunto del comentario"/>
    <w:basedOn w:val="WW-Textocomentario"/>
    <w:next w:val="WW-Textocomentario"/>
    <w:rsid w:val="004235E3"/>
    <w:rPr>
      <w:b/>
      <w:bCs/>
    </w:rPr>
  </w:style>
  <w:style w:type="paragraph" w:customStyle="1" w:styleId="WW-Textodeglobo">
    <w:name w:val="WW-Texto de globo"/>
    <w:basedOn w:val="Normal"/>
    <w:rsid w:val="004235E3"/>
    <w:pPr>
      <w:suppressAutoHyphens/>
    </w:pPr>
    <w:rPr>
      <w:rFonts w:ascii="Tahoma" w:hAnsi="Tahoma" w:cs="Tahoma"/>
      <w:noProof/>
      <w:sz w:val="16"/>
      <w:szCs w:val="16"/>
      <w:lang w:eastAsia="ar-SA"/>
    </w:rPr>
  </w:style>
  <w:style w:type="paragraph" w:customStyle="1" w:styleId="Contenidodelmarco">
    <w:name w:val="Contenido del marco"/>
    <w:basedOn w:val="Textoindependiente"/>
    <w:rsid w:val="004235E3"/>
    <w:pPr>
      <w:suppressAutoHyphens/>
      <w:spacing w:after="120"/>
      <w:jc w:val="left"/>
    </w:pPr>
    <w:rPr>
      <w:rFonts w:ascii="Arial" w:hAnsi="Arial"/>
      <w:noProof/>
      <w:sz w:val="24"/>
      <w:szCs w:val="24"/>
      <w:lang w:val="es-ES" w:eastAsia="ar-SA"/>
    </w:rPr>
  </w:style>
  <w:style w:type="paragraph" w:customStyle="1" w:styleId="BT1">
    <w:name w:val="B_T_1"/>
    <w:rsid w:val="004235E3"/>
    <w:pPr>
      <w:tabs>
        <w:tab w:val="left" w:pos="567"/>
        <w:tab w:val="left" w:pos="720"/>
      </w:tabs>
      <w:suppressAutoHyphens/>
      <w:spacing w:before="120"/>
      <w:jc w:val="both"/>
    </w:pPr>
    <w:rPr>
      <w:rFonts w:ascii="Arial" w:eastAsia="ヒラギノ角ゴ Pro W3" w:hAnsi="Arial"/>
      <w:color w:val="000000"/>
      <w:sz w:val="24"/>
      <w:lang w:val="es-ES_tradnl" w:eastAsia="ar-SA"/>
    </w:rPr>
  </w:style>
  <w:style w:type="paragraph" w:customStyle="1" w:styleId="INCISO0">
    <w:name w:val="INCISO"/>
    <w:rsid w:val="004235E3"/>
    <w:pPr>
      <w:tabs>
        <w:tab w:val="left" w:pos="1152"/>
      </w:tabs>
      <w:suppressAutoHyphens/>
      <w:spacing w:after="101" w:line="216" w:lineRule="atLeast"/>
      <w:ind w:left="1152" w:hanging="432"/>
      <w:jc w:val="both"/>
    </w:pPr>
    <w:rPr>
      <w:rFonts w:ascii="Arial" w:eastAsia="ヒラギノ角ゴ Pro W3" w:hAnsi="Arial"/>
      <w:color w:val="000000"/>
      <w:sz w:val="18"/>
      <w:lang w:val="es-ES_tradnl" w:eastAsia="ar-SA"/>
    </w:rPr>
  </w:style>
  <w:style w:type="paragraph" w:customStyle="1" w:styleId="Estilo1">
    <w:name w:val="Estilo1"/>
    <w:rsid w:val="004235E3"/>
    <w:pPr>
      <w:suppressAutoHyphens/>
      <w:spacing w:before="240" w:after="240"/>
      <w:jc w:val="both"/>
    </w:pPr>
    <w:rPr>
      <w:rFonts w:ascii="Arial" w:eastAsia="ヒラギノ角ゴ Pro W3" w:hAnsi="Arial"/>
      <w:color w:val="000000"/>
      <w:sz w:val="24"/>
      <w:lang w:val="es-ES_tradnl" w:eastAsia="ar-SA"/>
    </w:rPr>
  </w:style>
  <w:style w:type="paragraph" w:customStyle="1" w:styleId="Textonotapie1">
    <w:name w:val="Texto nota pie1"/>
    <w:rsid w:val="004235E3"/>
    <w:pPr>
      <w:suppressAutoHyphens/>
    </w:pPr>
    <w:rPr>
      <w:rFonts w:eastAsia="ヒラギノ角ゴ Pro W3"/>
      <w:color w:val="000000"/>
      <w:lang w:val="es-ES_tradnl" w:eastAsia="ar-SA"/>
    </w:rPr>
  </w:style>
  <w:style w:type="paragraph" w:customStyle="1" w:styleId="-Textonotapie">
    <w:name w:val="-Texto nota pie"/>
    <w:basedOn w:val="Normal"/>
    <w:rsid w:val="004235E3"/>
    <w:pPr>
      <w:tabs>
        <w:tab w:val="left" w:pos="284"/>
      </w:tabs>
      <w:suppressAutoHyphens/>
      <w:spacing w:before="40" w:after="40"/>
      <w:ind w:left="567" w:firstLine="567"/>
      <w:jc w:val="both"/>
    </w:pPr>
    <w:rPr>
      <w:rFonts w:ascii="Arial" w:eastAsia="ヒラギノ角ゴ Pro W3" w:hAnsi="Arial"/>
      <w:noProof/>
      <w:color w:val="000000"/>
      <w:sz w:val="24"/>
      <w:lang w:val="es-ES_tradnl" w:eastAsia="ar-SA"/>
    </w:rPr>
  </w:style>
  <w:style w:type="paragraph" w:customStyle="1" w:styleId="Lista21">
    <w:name w:val="Lista 21"/>
    <w:rsid w:val="004235E3"/>
    <w:pPr>
      <w:suppressAutoHyphens/>
      <w:ind w:left="566" w:hanging="283"/>
    </w:pPr>
    <w:rPr>
      <w:rFonts w:ascii="Lucida Grande" w:eastAsia="ヒラギノ角ゴ Pro W3" w:hAnsi="Lucida Grande"/>
      <w:color w:val="000000"/>
      <w:lang w:val="es-ES_tradnl" w:eastAsia="ar-SA"/>
    </w:rPr>
  </w:style>
  <w:style w:type="paragraph" w:customStyle="1" w:styleId="fraccion">
    <w:name w:val="fraccion"/>
    <w:rsid w:val="004235E3"/>
    <w:pPr>
      <w:tabs>
        <w:tab w:val="left" w:pos="1276"/>
      </w:tabs>
      <w:suppressAutoHyphens/>
      <w:ind w:left="1134" w:hanging="567"/>
      <w:jc w:val="both"/>
    </w:pPr>
    <w:rPr>
      <w:rFonts w:ascii="Arial" w:eastAsia="ヒラギノ角ゴ Pro W3" w:hAnsi="Arial"/>
      <w:color w:val="000000"/>
      <w:sz w:val="24"/>
      <w:lang w:val="es-ES_tradnl" w:eastAsia="ar-SA"/>
    </w:rPr>
  </w:style>
  <w:style w:type="paragraph" w:customStyle="1" w:styleId="Normal1">
    <w:name w:val="Normal1"/>
    <w:basedOn w:val="Normal"/>
    <w:rsid w:val="004235E3"/>
    <w:pPr>
      <w:suppressAutoHyphens/>
      <w:spacing w:before="100" w:after="100"/>
    </w:pPr>
    <w:rPr>
      <w:noProof/>
      <w:color w:val="000000"/>
      <w:lang w:eastAsia="ar-SA"/>
    </w:rPr>
  </w:style>
  <w:style w:type="paragraph" w:customStyle="1" w:styleId="Estilo2">
    <w:name w:val="Estilo2"/>
    <w:basedOn w:val="Normal"/>
    <w:rsid w:val="004235E3"/>
    <w:pPr>
      <w:keepNext/>
      <w:keepLines/>
      <w:suppressAutoHyphens/>
      <w:spacing w:before="480"/>
    </w:pPr>
    <w:rPr>
      <w:rFonts w:ascii="Arial" w:hAnsi="Arial"/>
      <w:bCs/>
      <w:noProof/>
      <w:sz w:val="24"/>
      <w:szCs w:val="28"/>
      <w:lang w:eastAsia="ar-SA"/>
    </w:rPr>
  </w:style>
  <w:style w:type="paragraph" w:customStyle="1" w:styleId="CarCar1Car1">
    <w:name w:val="Car Car1 Car1"/>
    <w:basedOn w:val="Normal"/>
    <w:rsid w:val="004235E3"/>
    <w:pPr>
      <w:suppressAutoHyphens/>
      <w:autoSpaceDE w:val="0"/>
      <w:spacing w:after="160" w:line="240" w:lineRule="exact"/>
      <w:jc w:val="right"/>
    </w:pPr>
    <w:rPr>
      <w:rFonts w:ascii="Verdana" w:eastAsia="MS Mincho" w:hAnsi="Verdana" w:cs="Arial"/>
      <w:noProof/>
      <w:lang w:val="es-MX" w:eastAsia="ar-SA"/>
    </w:rPr>
  </w:style>
  <w:style w:type="paragraph" w:customStyle="1" w:styleId="content1">
    <w:name w:val="content1"/>
    <w:basedOn w:val="Normal"/>
    <w:rsid w:val="004235E3"/>
    <w:pPr>
      <w:suppressAutoHyphens/>
      <w:spacing w:before="100" w:after="100"/>
    </w:pPr>
    <w:rPr>
      <w:noProof/>
      <w:sz w:val="24"/>
      <w:szCs w:val="24"/>
      <w:lang w:eastAsia="ar-SA"/>
    </w:rPr>
  </w:style>
  <w:style w:type="paragraph" w:customStyle="1" w:styleId="Epgrafe1">
    <w:name w:val="Epígrafe1"/>
    <w:basedOn w:val="Normal"/>
    <w:next w:val="Normal"/>
    <w:rsid w:val="004235E3"/>
    <w:pPr>
      <w:widowControl w:val="0"/>
      <w:suppressAutoHyphens/>
      <w:overflowPunct w:val="0"/>
      <w:autoSpaceDE w:val="0"/>
      <w:spacing w:before="360" w:after="360" w:line="0" w:lineRule="atLeast"/>
      <w:ind w:left="709"/>
      <w:jc w:val="center"/>
      <w:textAlignment w:val="baseline"/>
    </w:pPr>
    <w:rPr>
      <w:rFonts w:ascii="Arial" w:hAnsi="Arial"/>
      <w:b/>
      <w:noProof/>
      <w:sz w:val="22"/>
      <w:lang w:val="pt-BR" w:eastAsia="ar-SA"/>
    </w:rPr>
  </w:style>
  <w:style w:type="character" w:customStyle="1" w:styleId="Textofuente">
    <w:name w:val="Texto fuente"/>
    <w:rsid w:val="004235E3"/>
    <w:rPr>
      <w:rFonts w:ascii="Courier New" w:eastAsia="Courier New" w:hAnsi="Courier New" w:cs="Courier New"/>
    </w:rPr>
  </w:style>
  <w:style w:type="character" w:customStyle="1" w:styleId="WW8Num82z3">
    <w:name w:val="WW8Num82z3"/>
    <w:rsid w:val="004235E3"/>
    <w:rPr>
      <w:rFonts w:ascii="Symbol" w:hAnsi="Symbol"/>
    </w:rPr>
  </w:style>
  <w:style w:type="character" w:customStyle="1" w:styleId="WW8Num83z1">
    <w:name w:val="WW8Num83z1"/>
    <w:rsid w:val="004235E3"/>
    <w:rPr>
      <w:b/>
      <w:sz w:val="20"/>
      <w:szCs w:val="20"/>
    </w:rPr>
  </w:style>
  <w:style w:type="character" w:customStyle="1" w:styleId="WW8Num88z1">
    <w:name w:val="WW8Num88z1"/>
    <w:rsid w:val="004235E3"/>
    <w:rPr>
      <w:rFonts w:ascii="Courier New" w:hAnsi="Courier New"/>
    </w:rPr>
  </w:style>
  <w:style w:type="character" w:customStyle="1" w:styleId="WW8Num88z2">
    <w:name w:val="WW8Num88z2"/>
    <w:rsid w:val="004235E3"/>
    <w:rPr>
      <w:rFonts w:ascii="Wingdings" w:hAnsi="Wingdings"/>
    </w:rPr>
  </w:style>
  <w:style w:type="character" w:customStyle="1" w:styleId="WW8Num97z1">
    <w:name w:val="WW8Num97z1"/>
    <w:rsid w:val="004235E3"/>
    <w:rPr>
      <w:rFonts w:ascii="Courier New" w:hAnsi="Courier New" w:cs="Courier New"/>
    </w:rPr>
  </w:style>
  <w:style w:type="character" w:customStyle="1" w:styleId="WW8Num97z3">
    <w:name w:val="WW8Num97z3"/>
    <w:rsid w:val="004235E3"/>
    <w:rPr>
      <w:rFonts w:ascii="Symbol" w:hAnsi="Symbol"/>
    </w:rPr>
  </w:style>
  <w:style w:type="character" w:customStyle="1" w:styleId="WW8Num100z0">
    <w:name w:val="WW8Num100z0"/>
    <w:rsid w:val="004235E3"/>
    <w:rPr>
      <w:b/>
      <w:i w:val="0"/>
      <w:sz w:val="20"/>
      <w:szCs w:val="20"/>
    </w:rPr>
  </w:style>
  <w:style w:type="character" w:customStyle="1" w:styleId="WW8Num100z2">
    <w:name w:val="WW8Num100z2"/>
    <w:rsid w:val="004235E3"/>
    <w:rPr>
      <w:rFonts w:ascii="Wingdings" w:hAnsi="Wingdings"/>
    </w:rPr>
  </w:style>
  <w:style w:type="character" w:customStyle="1" w:styleId="WW8Num103z1">
    <w:name w:val="WW8Num103z1"/>
    <w:rsid w:val="004235E3"/>
    <w:rPr>
      <w:rFonts w:ascii="Courier New" w:hAnsi="Courier New"/>
    </w:rPr>
  </w:style>
  <w:style w:type="character" w:customStyle="1" w:styleId="WW8Num106z1">
    <w:name w:val="WW8Num106z1"/>
    <w:rsid w:val="004235E3"/>
    <w:rPr>
      <w:rFonts w:ascii="Courier New" w:hAnsi="Courier New"/>
    </w:rPr>
  </w:style>
  <w:style w:type="character" w:customStyle="1" w:styleId="WW8Num106z2">
    <w:name w:val="WW8Num106z2"/>
    <w:rsid w:val="004235E3"/>
    <w:rPr>
      <w:rFonts w:ascii="Wingdings" w:hAnsi="Wingdings"/>
    </w:rPr>
  </w:style>
  <w:style w:type="character" w:customStyle="1" w:styleId="WW8Num107z1">
    <w:name w:val="WW8Num107z1"/>
    <w:rsid w:val="004235E3"/>
    <w:rPr>
      <w:rFonts w:ascii="Courier New" w:hAnsi="Courier New"/>
    </w:rPr>
  </w:style>
  <w:style w:type="character" w:customStyle="1" w:styleId="WW8Num107z2">
    <w:name w:val="WW8Num107z2"/>
    <w:rsid w:val="004235E3"/>
    <w:rPr>
      <w:rFonts w:ascii="Wingdings" w:hAnsi="Wingdings"/>
    </w:rPr>
  </w:style>
  <w:style w:type="character" w:customStyle="1" w:styleId="WW8Num109z2">
    <w:name w:val="WW8Num109z2"/>
    <w:rsid w:val="004235E3"/>
    <w:rPr>
      <w:rFonts w:ascii="Wingdings" w:hAnsi="Wingdings"/>
    </w:rPr>
  </w:style>
  <w:style w:type="character" w:customStyle="1" w:styleId="WW8Num121z0">
    <w:name w:val="WW8Num121z0"/>
    <w:rsid w:val="004235E3"/>
    <w:rPr>
      <w:rFonts w:ascii="Wingdings" w:hAnsi="Wingdings"/>
      <w:sz w:val="16"/>
      <w:szCs w:val="16"/>
    </w:rPr>
  </w:style>
  <w:style w:type="character" w:customStyle="1" w:styleId="WW8Num121z1">
    <w:name w:val="WW8Num121z1"/>
    <w:rsid w:val="004235E3"/>
    <w:rPr>
      <w:rFonts w:ascii="Courier New" w:hAnsi="Courier New" w:cs="Courier New"/>
    </w:rPr>
  </w:style>
  <w:style w:type="character" w:customStyle="1" w:styleId="WW8Num121z2">
    <w:name w:val="WW8Num121z2"/>
    <w:rsid w:val="004235E3"/>
    <w:rPr>
      <w:rFonts w:ascii="Wingdings" w:hAnsi="Wingdings"/>
    </w:rPr>
  </w:style>
  <w:style w:type="character" w:customStyle="1" w:styleId="WW8Num121z3">
    <w:name w:val="WW8Num121z3"/>
    <w:rsid w:val="004235E3"/>
    <w:rPr>
      <w:rFonts w:ascii="Symbol" w:hAnsi="Symbol"/>
    </w:rPr>
  </w:style>
  <w:style w:type="character" w:customStyle="1" w:styleId="WW8Num124z1">
    <w:name w:val="WW8Num124z1"/>
    <w:rsid w:val="004235E3"/>
    <w:rPr>
      <w:rFonts w:ascii="Courier New" w:hAnsi="Courier New"/>
    </w:rPr>
  </w:style>
  <w:style w:type="character" w:customStyle="1" w:styleId="WW8Num124z2">
    <w:name w:val="WW8Num124z2"/>
    <w:rsid w:val="004235E3"/>
    <w:rPr>
      <w:rFonts w:ascii="Wingdings" w:hAnsi="Wingdings"/>
    </w:rPr>
  </w:style>
  <w:style w:type="character" w:customStyle="1" w:styleId="WW8Num127z1">
    <w:name w:val="WW8Num127z1"/>
    <w:rsid w:val="004235E3"/>
    <w:rPr>
      <w:rFonts w:ascii="Courier New" w:hAnsi="Courier New" w:cs="Courier New"/>
    </w:rPr>
  </w:style>
  <w:style w:type="character" w:customStyle="1" w:styleId="WW8Num127z2">
    <w:name w:val="WW8Num127z2"/>
    <w:rsid w:val="004235E3"/>
    <w:rPr>
      <w:rFonts w:ascii="Wingdings" w:hAnsi="Wingdings"/>
    </w:rPr>
  </w:style>
  <w:style w:type="character" w:customStyle="1" w:styleId="WW8Num127z3">
    <w:name w:val="WW8Num127z3"/>
    <w:rsid w:val="004235E3"/>
    <w:rPr>
      <w:rFonts w:ascii="Symbol" w:hAnsi="Symbol"/>
    </w:rPr>
  </w:style>
  <w:style w:type="character" w:customStyle="1" w:styleId="WW8Num128z0">
    <w:name w:val="WW8Num128z0"/>
    <w:rsid w:val="004235E3"/>
    <w:rPr>
      <w:rFonts w:ascii="Wingdings" w:hAnsi="Wingdings"/>
    </w:rPr>
  </w:style>
  <w:style w:type="character" w:customStyle="1" w:styleId="WW8Num130z0">
    <w:name w:val="WW8Num130z0"/>
    <w:rsid w:val="004235E3"/>
    <w:rPr>
      <w:b w:val="0"/>
      <w:i w:val="0"/>
    </w:rPr>
  </w:style>
  <w:style w:type="character" w:customStyle="1" w:styleId="WW8Num130z1">
    <w:name w:val="WW8Num130z1"/>
    <w:rsid w:val="004235E3"/>
    <w:rPr>
      <w:rFonts w:ascii="Times New Roman" w:eastAsia="Times New Roman" w:hAnsi="Times New Roman" w:cs="Times New Roman"/>
    </w:rPr>
  </w:style>
  <w:style w:type="character" w:customStyle="1" w:styleId="WW8Num131z0">
    <w:name w:val="WW8Num131z0"/>
    <w:rsid w:val="004235E3"/>
    <w:rPr>
      <w:sz w:val="22"/>
      <w:szCs w:val="22"/>
    </w:rPr>
  </w:style>
  <w:style w:type="character" w:customStyle="1" w:styleId="WW8Num131z1">
    <w:name w:val="WW8Num131z1"/>
    <w:rsid w:val="004235E3"/>
    <w:rPr>
      <w:rFonts w:ascii="Courier New" w:hAnsi="Courier New"/>
    </w:rPr>
  </w:style>
  <w:style w:type="character" w:customStyle="1" w:styleId="WW8Num131z2">
    <w:name w:val="WW8Num131z2"/>
    <w:rsid w:val="004235E3"/>
    <w:rPr>
      <w:rFonts w:ascii="Wingdings" w:hAnsi="Wingdings"/>
    </w:rPr>
  </w:style>
  <w:style w:type="character" w:customStyle="1" w:styleId="WW8Num132z0">
    <w:name w:val="WW8Num132z0"/>
    <w:rsid w:val="004235E3"/>
    <w:rPr>
      <w:rFonts w:ascii="Symbol" w:hAnsi="Symbol"/>
    </w:rPr>
  </w:style>
  <w:style w:type="character" w:customStyle="1" w:styleId="WW8Num136z0">
    <w:name w:val="WW8Num136z0"/>
    <w:rsid w:val="004235E3"/>
    <w:rPr>
      <w:rFonts w:ascii="Symbol" w:hAnsi="Symbol"/>
    </w:rPr>
  </w:style>
  <w:style w:type="character" w:customStyle="1" w:styleId="WW8Num137z0">
    <w:name w:val="WW8Num137z0"/>
    <w:rsid w:val="004235E3"/>
    <w:rPr>
      <w:b/>
      <w:sz w:val="20"/>
    </w:rPr>
  </w:style>
  <w:style w:type="character" w:customStyle="1" w:styleId="WW8Num137z1">
    <w:name w:val="WW8Num137z1"/>
    <w:rsid w:val="004235E3"/>
    <w:rPr>
      <w:rFonts w:ascii="Courier New" w:hAnsi="Courier New"/>
    </w:rPr>
  </w:style>
  <w:style w:type="character" w:customStyle="1" w:styleId="WW8Num137z2">
    <w:name w:val="WW8Num137z2"/>
    <w:rsid w:val="004235E3"/>
    <w:rPr>
      <w:rFonts w:ascii="Wingdings" w:hAnsi="Wingdings"/>
    </w:rPr>
  </w:style>
  <w:style w:type="character" w:customStyle="1" w:styleId="WW8Num138z0">
    <w:name w:val="WW8Num138z0"/>
    <w:rsid w:val="004235E3"/>
    <w:rPr>
      <w:rFonts w:ascii="Wingdings" w:hAnsi="Wingdings"/>
      <w:sz w:val="16"/>
      <w:szCs w:val="16"/>
    </w:rPr>
  </w:style>
  <w:style w:type="character" w:customStyle="1" w:styleId="WW8Num138z1">
    <w:name w:val="WW8Num138z1"/>
    <w:rsid w:val="004235E3"/>
    <w:rPr>
      <w:rFonts w:ascii="Courier New" w:hAnsi="Courier New" w:cs="Courier New"/>
    </w:rPr>
  </w:style>
  <w:style w:type="character" w:customStyle="1" w:styleId="WW8Num138z2">
    <w:name w:val="WW8Num138z2"/>
    <w:rsid w:val="004235E3"/>
    <w:rPr>
      <w:rFonts w:ascii="Wingdings" w:hAnsi="Wingdings"/>
    </w:rPr>
  </w:style>
  <w:style w:type="character" w:customStyle="1" w:styleId="WW8Num139z0">
    <w:name w:val="WW8Num139z0"/>
    <w:rsid w:val="004235E3"/>
    <w:rPr>
      <w:rFonts w:ascii="Symbol" w:hAnsi="Symbol"/>
    </w:rPr>
  </w:style>
  <w:style w:type="character" w:customStyle="1" w:styleId="WW8Num139z1">
    <w:name w:val="WW8Num139z1"/>
    <w:rsid w:val="004235E3"/>
    <w:rPr>
      <w:rFonts w:ascii="Courier New" w:hAnsi="Courier New"/>
    </w:rPr>
  </w:style>
  <w:style w:type="character" w:customStyle="1" w:styleId="WW8Num139z2">
    <w:name w:val="WW8Num139z2"/>
    <w:rsid w:val="004235E3"/>
    <w:rPr>
      <w:rFonts w:ascii="Wingdings" w:hAnsi="Wingdings"/>
    </w:rPr>
  </w:style>
  <w:style w:type="character" w:customStyle="1" w:styleId="WW8Num139z3">
    <w:name w:val="WW8Num139z3"/>
    <w:rsid w:val="004235E3"/>
    <w:rPr>
      <w:rFonts w:ascii="Symbol" w:hAnsi="Symbol"/>
    </w:rPr>
  </w:style>
  <w:style w:type="character" w:customStyle="1" w:styleId="WW8Num142z0">
    <w:name w:val="WW8Num142z0"/>
    <w:rsid w:val="004235E3"/>
    <w:rPr>
      <w:rFonts w:ascii="Wingdings" w:hAnsi="Wingdings"/>
    </w:rPr>
  </w:style>
  <w:style w:type="character" w:customStyle="1" w:styleId="WW8Num143z0">
    <w:name w:val="WW8Num143z0"/>
    <w:rsid w:val="004235E3"/>
    <w:rPr>
      <w:b w:val="0"/>
      <w:i w:val="0"/>
    </w:rPr>
  </w:style>
  <w:style w:type="character" w:customStyle="1" w:styleId="WW8Num143z2">
    <w:name w:val="WW8Num143z2"/>
    <w:rsid w:val="004235E3"/>
    <w:rPr>
      <w:rFonts w:ascii="Times New Roman" w:eastAsia="Times New Roman" w:hAnsi="Times New Roman" w:cs="Times New Roman"/>
    </w:rPr>
  </w:style>
  <w:style w:type="character" w:customStyle="1" w:styleId="WW8Num144z0">
    <w:name w:val="WW8Num144z0"/>
    <w:rsid w:val="004235E3"/>
    <w:rPr>
      <w:rFonts w:ascii="Symbol" w:hAnsi="Symbol"/>
      <w:szCs w:val="24"/>
    </w:rPr>
  </w:style>
  <w:style w:type="character" w:customStyle="1" w:styleId="WW8Num144z1">
    <w:name w:val="WW8Num144z1"/>
    <w:rsid w:val="004235E3"/>
    <w:rPr>
      <w:rFonts w:ascii="Courier New" w:hAnsi="Courier New" w:cs="Courier New"/>
    </w:rPr>
  </w:style>
  <w:style w:type="character" w:customStyle="1" w:styleId="WW8Num144z2">
    <w:name w:val="WW8Num144z2"/>
    <w:rsid w:val="004235E3"/>
    <w:rPr>
      <w:rFonts w:ascii="Wingdings" w:hAnsi="Wingdings"/>
    </w:rPr>
  </w:style>
  <w:style w:type="character" w:customStyle="1" w:styleId="WW8Num145z0">
    <w:name w:val="WW8Num145z0"/>
    <w:rsid w:val="004235E3"/>
    <w:rPr>
      <w:sz w:val="22"/>
      <w:szCs w:val="22"/>
    </w:rPr>
  </w:style>
  <w:style w:type="character" w:customStyle="1" w:styleId="WW8Num146z0">
    <w:name w:val="WW8Num146z0"/>
    <w:rsid w:val="004235E3"/>
    <w:rPr>
      <w:rFonts w:ascii="Symbol" w:hAnsi="Symbol"/>
    </w:rPr>
  </w:style>
  <w:style w:type="character" w:customStyle="1" w:styleId="WW8Num146z1">
    <w:name w:val="WW8Num146z1"/>
    <w:rsid w:val="004235E3"/>
    <w:rPr>
      <w:rFonts w:ascii="Times New Roman" w:eastAsia="Times New Roman" w:hAnsi="Times New Roman" w:cs="Times New Roman"/>
    </w:rPr>
  </w:style>
  <w:style w:type="character" w:customStyle="1" w:styleId="WW8Num146z2">
    <w:name w:val="WW8Num146z2"/>
    <w:rsid w:val="004235E3"/>
    <w:rPr>
      <w:rFonts w:ascii="Wingdings" w:hAnsi="Wingdings"/>
    </w:rPr>
  </w:style>
  <w:style w:type="character" w:customStyle="1" w:styleId="WW8Num146z4">
    <w:name w:val="WW8Num146z4"/>
    <w:rsid w:val="004235E3"/>
    <w:rPr>
      <w:rFonts w:ascii="Courier New" w:hAnsi="Courier New" w:cs="Courier New"/>
    </w:rPr>
  </w:style>
  <w:style w:type="character" w:customStyle="1" w:styleId="WW8Num147z0">
    <w:name w:val="WW8Num147z0"/>
    <w:rsid w:val="004235E3"/>
    <w:rPr>
      <w:rFonts w:ascii="Wingdings" w:hAnsi="Wingdings"/>
    </w:rPr>
  </w:style>
  <w:style w:type="character" w:customStyle="1" w:styleId="WW8Num147z1">
    <w:name w:val="WW8Num147z1"/>
    <w:rsid w:val="004235E3"/>
    <w:rPr>
      <w:rFonts w:ascii="Courier New" w:hAnsi="Courier New" w:cs="Courier New"/>
    </w:rPr>
  </w:style>
  <w:style w:type="character" w:customStyle="1" w:styleId="WW8Num147z2">
    <w:name w:val="WW8Num147z2"/>
    <w:rsid w:val="004235E3"/>
    <w:rPr>
      <w:rFonts w:ascii="Wingdings" w:hAnsi="Wingdings"/>
    </w:rPr>
  </w:style>
  <w:style w:type="character" w:customStyle="1" w:styleId="WW8Num148z0">
    <w:name w:val="WW8Num148z0"/>
    <w:rsid w:val="004235E3"/>
    <w:rPr>
      <w:rFonts w:ascii="Wingdings" w:hAnsi="Wingdings"/>
    </w:rPr>
  </w:style>
  <w:style w:type="character" w:customStyle="1" w:styleId="WW8Num150z0">
    <w:name w:val="WW8Num150z0"/>
    <w:rsid w:val="004235E3"/>
    <w:rPr>
      <w:rFonts w:ascii="Symbol" w:hAnsi="Symbol"/>
    </w:rPr>
  </w:style>
  <w:style w:type="character" w:customStyle="1" w:styleId="WW8Num151z0">
    <w:name w:val="WW8Num151z0"/>
    <w:rsid w:val="004235E3"/>
    <w:rPr>
      <w:rFonts w:ascii="Symbol" w:hAnsi="Symbol"/>
    </w:rPr>
  </w:style>
  <w:style w:type="character" w:customStyle="1" w:styleId="WW8Num151z1">
    <w:name w:val="WW8Num151z1"/>
    <w:rsid w:val="004235E3"/>
    <w:rPr>
      <w:rFonts w:ascii="Courier New" w:hAnsi="Courier New"/>
    </w:rPr>
  </w:style>
  <w:style w:type="character" w:customStyle="1" w:styleId="WW8Num151z2">
    <w:name w:val="WW8Num151z2"/>
    <w:rsid w:val="004235E3"/>
    <w:rPr>
      <w:rFonts w:ascii="Wingdings" w:hAnsi="Wingdings"/>
    </w:rPr>
  </w:style>
  <w:style w:type="character" w:customStyle="1" w:styleId="WW8Num152z0">
    <w:name w:val="WW8Num152z0"/>
    <w:rsid w:val="004235E3"/>
    <w:rPr>
      <w:b/>
      <w:sz w:val="20"/>
    </w:rPr>
  </w:style>
  <w:style w:type="character" w:customStyle="1" w:styleId="WW8Num153z0">
    <w:name w:val="WW8Num153z0"/>
    <w:rsid w:val="004235E3"/>
    <w:rPr>
      <w:rFonts w:ascii="Symbol" w:hAnsi="Symbol"/>
    </w:rPr>
  </w:style>
  <w:style w:type="character" w:customStyle="1" w:styleId="WW8Num153z1">
    <w:name w:val="WW8Num153z1"/>
    <w:rsid w:val="004235E3"/>
    <w:rPr>
      <w:rFonts w:ascii="Courier New" w:hAnsi="Courier New"/>
    </w:rPr>
  </w:style>
  <w:style w:type="character" w:customStyle="1" w:styleId="WW8Num153z2">
    <w:name w:val="WW8Num153z2"/>
    <w:rsid w:val="004235E3"/>
    <w:rPr>
      <w:rFonts w:ascii="Wingdings" w:hAnsi="Wingdings"/>
    </w:rPr>
  </w:style>
  <w:style w:type="character" w:customStyle="1" w:styleId="WW8Num154z0">
    <w:name w:val="WW8Num154z0"/>
    <w:rsid w:val="004235E3"/>
    <w:rPr>
      <w:rFonts w:ascii="Wingdings" w:hAnsi="Wingdings"/>
      <w:sz w:val="16"/>
      <w:szCs w:val="16"/>
    </w:rPr>
  </w:style>
  <w:style w:type="character" w:customStyle="1" w:styleId="WW8Num154z1">
    <w:name w:val="WW8Num154z1"/>
    <w:rsid w:val="004235E3"/>
    <w:rPr>
      <w:rFonts w:ascii="Courier New" w:hAnsi="Courier New" w:cs="Courier New"/>
    </w:rPr>
  </w:style>
  <w:style w:type="character" w:customStyle="1" w:styleId="WW8Num154z2">
    <w:name w:val="WW8Num154z2"/>
    <w:rsid w:val="004235E3"/>
    <w:rPr>
      <w:rFonts w:ascii="Wingdings" w:hAnsi="Wingdings"/>
    </w:rPr>
  </w:style>
  <w:style w:type="character" w:customStyle="1" w:styleId="WW8Num154z3">
    <w:name w:val="WW8Num154z3"/>
    <w:rsid w:val="004235E3"/>
    <w:rPr>
      <w:rFonts w:ascii="Symbol" w:hAnsi="Symbol"/>
    </w:rPr>
  </w:style>
  <w:style w:type="character" w:customStyle="1" w:styleId="WW8Num155z0">
    <w:name w:val="WW8Num155z0"/>
    <w:rsid w:val="004235E3"/>
    <w:rPr>
      <w:rFonts w:ascii="Symbol" w:hAnsi="Symbol"/>
    </w:rPr>
  </w:style>
  <w:style w:type="character" w:customStyle="1" w:styleId="WW8Num155z1">
    <w:name w:val="WW8Num155z1"/>
    <w:rsid w:val="004235E3"/>
    <w:rPr>
      <w:rFonts w:ascii="Courier New" w:hAnsi="Courier New"/>
    </w:rPr>
  </w:style>
  <w:style w:type="character" w:customStyle="1" w:styleId="WW8Num155z2">
    <w:name w:val="WW8Num155z2"/>
    <w:rsid w:val="004235E3"/>
    <w:rPr>
      <w:rFonts w:ascii="Wingdings" w:hAnsi="Wingdings"/>
    </w:rPr>
  </w:style>
  <w:style w:type="character" w:customStyle="1" w:styleId="WW8Num156z0">
    <w:name w:val="WW8Num156z0"/>
    <w:rsid w:val="004235E3"/>
    <w:rPr>
      <w:b/>
      <w:i w:val="0"/>
    </w:rPr>
  </w:style>
  <w:style w:type="character" w:customStyle="1" w:styleId="WW8Num157z0">
    <w:name w:val="WW8Num157z0"/>
    <w:rsid w:val="004235E3"/>
    <w:rPr>
      <w:b/>
      <w:i w:val="0"/>
    </w:rPr>
  </w:style>
  <w:style w:type="character" w:customStyle="1" w:styleId="WW8Num158z0">
    <w:name w:val="WW8Num158z0"/>
    <w:rsid w:val="004235E3"/>
    <w:rPr>
      <w:rFonts w:ascii="Wingdings" w:hAnsi="Wingdings"/>
    </w:rPr>
  </w:style>
  <w:style w:type="character" w:customStyle="1" w:styleId="WW8Num159z0">
    <w:name w:val="WW8Num159z0"/>
    <w:rsid w:val="004235E3"/>
    <w:rPr>
      <w:rFonts w:ascii="Symbol" w:hAnsi="Symbol"/>
    </w:rPr>
  </w:style>
  <w:style w:type="character" w:customStyle="1" w:styleId="WW8Num159z1">
    <w:name w:val="WW8Num159z1"/>
    <w:rsid w:val="004235E3"/>
    <w:rPr>
      <w:rFonts w:ascii="Courier New" w:hAnsi="Courier New"/>
    </w:rPr>
  </w:style>
  <w:style w:type="character" w:customStyle="1" w:styleId="WW8Num159z2">
    <w:name w:val="WW8Num159z2"/>
    <w:rsid w:val="004235E3"/>
    <w:rPr>
      <w:rFonts w:ascii="Wingdings" w:hAnsi="Wingdings"/>
    </w:rPr>
  </w:style>
  <w:style w:type="character" w:customStyle="1" w:styleId="WW8Num161z0">
    <w:name w:val="WW8Num161z0"/>
    <w:rsid w:val="004235E3"/>
    <w:rPr>
      <w:rFonts w:ascii="Symbol" w:hAnsi="Symbol"/>
      <w:szCs w:val="24"/>
    </w:rPr>
  </w:style>
  <w:style w:type="character" w:customStyle="1" w:styleId="WW8Num161z1">
    <w:name w:val="WW8Num161z1"/>
    <w:rsid w:val="004235E3"/>
    <w:rPr>
      <w:rFonts w:ascii="Courier New" w:hAnsi="Courier New" w:cs="Courier New"/>
    </w:rPr>
  </w:style>
  <w:style w:type="character" w:customStyle="1" w:styleId="WW8Num161z2">
    <w:name w:val="WW8Num161z2"/>
    <w:rsid w:val="004235E3"/>
    <w:rPr>
      <w:rFonts w:ascii="Wingdings" w:hAnsi="Wingdings"/>
    </w:rPr>
  </w:style>
  <w:style w:type="character" w:customStyle="1" w:styleId="WW8Num161z3">
    <w:name w:val="WW8Num161z3"/>
    <w:rsid w:val="004235E3"/>
    <w:rPr>
      <w:rFonts w:ascii="Symbol" w:hAnsi="Symbol"/>
    </w:rPr>
  </w:style>
  <w:style w:type="character" w:customStyle="1" w:styleId="WW8Num164z0">
    <w:name w:val="WW8Num164z0"/>
    <w:rsid w:val="004235E3"/>
    <w:rPr>
      <w:rFonts w:ascii="Wingdings" w:hAnsi="Wingdings"/>
    </w:rPr>
  </w:style>
  <w:style w:type="character" w:customStyle="1" w:styleId="WW8Num164z1">
    <w:name w:val="WW8Num164z1"/>
    <w:rsid w:val="004235E3"/>
    <w:rPr>
      <w:rFonts w:ascii="Courier New" w:hAnsi="Courier New" w:cs="Courier New"/>
    </w:rPr>
  </w:style>
  <w:style w:type="character" w:customStyle="1" w:styleId="WW8Num164z3">
    <w:name w:val="WW8Num164z3"/>
    <w:rsid w:val="004235E3"/>
    <w:rPr>
      <w:rFonts w:ascii="Symbol" w:hAnsi="Symbol"/>
    </w:rPr>
  </w:style>
  <w:style w:type="character" w:customStyle="1" w:styleId="WW8Num166z0">
    <w:name w:val="WW8Num166z0"/>
    <w:rsid w:val="004235E3"/>
    <w:rPr>
      <w:rFonts w:ascii="Symbol" w:hAnsi="Symbol"/>
    </w:rPr>
  </w:style>
  <w:style w:type="character" w:customStyle="1" w:styleId="WW8Num166z1">
    <w:name w:val="WW8Num166z1"/>
    <w:rsid w:val="004235E3"/>
    <w:rPr>
      <w:rFonts w:ascii="Courier New" w:hAnsi="Courier New"/>
    </w:rPr>
  </w:style>
  <w:style w:type="character" w:customStyle="1" w:styleId="WW8Num166z2">
    <w:name w:val="WW8Num166z2"/>
    <w:rsid w:val="004235E3"/>
    <w:rPr>
      <w:rFonts w:ascii="Wingdings" w:hAnsi="Wingdings"/>
    </w:rPr>
  </w:style>
  <w:style w:type="character" w:customStyle="1" w:styleId="WW8Num33z4">
    <w:name w:val="WW8Num33z4"/>
    <w:rsid w:val="004235E3"/>
    <w:rPr>
      <w:rFonts w:ascii="Courier New" w:hAnsi="Courier New" w:cs="Courier New"/>
    </w:rPr>
  </w:style>
  <w:style w:type="character" w:customStyle="1" w:styleId="WW8Num90z0">
    <w:name w:val="WW8Num90z0"/>
    <w:rsid w:val="004235E3"/>
    <w:rPr>
      <w:rFonts w:ascii="Wingdings" w:hAnsi="Wingdings"/>
    </w:rPr>
  </w:style>
  <w:style w:type="character" w:customStyle="1" w:styleId="WW8Num90z1">
    <w:name w:val="WW8Num90z1"/>
    <w:rsid w:val="004235E3"/>
    <w:rPr>
      <w:rFonts w:ascii="Courier New" w:hAnsi="Courier New" w:cs="Courier New"/>
    </w:rPr>
  </w:style>
  <w:style w:type="character" w:customStyle="1" w:styleId="WW8Num90z3">
    <w:name w:val="WW8Num90z3"/>
    <w:rsid w:val="004235E3"/>
    <w:rPr>
      <w:rFonts w:ascii="Symbol" w:hAnsi="Symbol"/>
    </w:rPr>
  </w:style>
  <w:style w:type="character" w:customStyle="1" w:styleId="WW8Num93z1">
    <w:name w:val="WW8Num93z1"/>
    <w:rsid w:val="004235E3"/>
    <w:rPr>
      <w:rFonts w:ascii="Courier New" w:hAnsi="Courier New"/>
    </w:rPr>
  </w:style>
  <w:style w:type="character" w:customStyle="1" w:styleId="WW8Num93z2">
    <w:name w:val="WW8Num93z2"/>
    <w:rsid w:val="004235E3"/>
    <w:rPr>
      <w:rFonts w:ascii="Wingdings" w:hAnsi="Wingdings"/>
    </w:rPr>
  </w:style>
  <w:style w:type="character" w:customStyle="1" w:styleId="WW8Num98z2">
    <w:name w:val="WW8Num98z2"/>
    <w:rsid w:val="004235E3"/>
    <w:rPr>
      <w:rFonts w:ascii="Wingdings" w:hAnsi="Wingdings"/>
    </w:rPr>
  </w:style>
  <w:style w:type="character" w:customStyle="1" w:styleId="WW8Num111z3">
    <w:name w:val="WW8Num111z3"/>
    <w:rsid w:val="004235E3"/>
    <w:rPr>
      <w:rFonts w:ascii="Symbol" w:hAnsi="Symbol"/>
    </w:rPr>
  </w:style>
  <w:style w:type="character" w:customStyle="1" w:styleId="WW8Num113z1">
    <w:name w:val="WW8Num113z1"/>
    <w:rsid w:val="004235E3"/>
    <w:rPr>
      <w:rFonts w:ascii="Courier New" w:hAnsi="Courier New"/>
    </w:rPr>
  </w:style>
  <w:style w:type="character" w:customStyle="1" w:styleId="WW8Num113z2">
    <w:name w:val="WW8Num113z2"/>
    <w:rsid w:val="004235E3"/>
    <w:rPr>
      <w:rFonts w:ascii="Wingdings" w:hAnsi="Wingdings"/>
    </w:rPr>
  </w:style>
  <w:style w:type="character" w:customStyle="1" w:styleId="WW8Num116z3">
    <w:name w:val="WW8Num116z3"/>
    <w:rsid w:val="004235E3"/>
    <w:rPr>
      <w:rFonts w:ascii="Symbol" w:hAnsi="Symbol"/>
    </w:rPr>
  </w:style>
  <w:style w:type="character" w:customStyle="1" w:styleId="WW8Num126z1">
    <w:name w:val="WW8Num126z1"/>
    <w:rsid w:val="004235E3"/>
    <w:rPr>
      <w:rFonts w:ascii="Courier New" w:hAnsi="Courier New" w:cs="Courier New"/>
    </w:rPr>
  </w:style>
  <w:style w:type="character" w:customStyle="1" w:styleId="WW8Num126z2">
    <w:name w:val="WW8Num126z2"/>
    <w:rsid w:val="004235E3"/>
    <w:rPr>
      <w:rFonts w:ascii="Wingdings" w:hAnsi="Wingdings"/>
    </w:rPr>
  </w:style>
  <w:style w:type="character" w:customStyle="1" w:styleId="WW8Num126z3">
    <w:name w:val="WW8Num126z3"/>
    <w:rsid w:val="004235E3"/>
    <w:rPr>
      <w:rFonts w:ascii="Symbol" w:hAnsi="Symbol"/>
    </w:rPr>
  </w:style>
  <w:style w:type="character" w:customStyle="1" w:styleId="WW8Num129z0">
    <w:name w:val="WW8Num129z0"/>
    <w:rsid w:val="004235E3"/>
    <w:rPr>
      <w:rFonts w:ascii="Wingdings" w:hAnsi="Wingdings"/>
    </w:rPr>
  </w:style>
  <w:style w:type="character" w:customStyle="1" w:styleId="WW8Num130z2">
    <w:name w:val="WW8Num130z2"/>
    <w:rsid w:val="004235E3"/>
    <w:rPr>
      <w:rFonts w:ascii="Times New Roman" w:eastAsia="Times New Roman" w:hAnsi="Times New Roman" w:cs="Times New Roman"/>
    </w:rPr>
  </w:style>
  <w:style w:type="character" w:customStyle="1" w:styleId="WW8Num132z1">
    <w:name w:val="WW8Num132z1"/>
    <w:rsid w:val="004235E3"/>
    <w:rPr>
      <w:rFonts w:ascii="Times New Roman" w:eastAsia="Times New Roman" w:hAnsi="Times New Roman" w:cs="Times New Roman"/>
    </w:rPr>
  </w:style>
  <w:style w:type="character" w:customStyle="1" w:styleId="WW8Num132z2">
    <w:name w:val="WW8Num132z2"/>
    <w:rsid w:val="004235E3"/>
    <w:rPr>
      <w:rFonts w:ascii="Wingdings" w:hAnsi="Wingdings"/>
    </w:rPr>
  </w:style>
  <w:style w:type="character" w:customStyle="1" w:styleId="WW8Num132z4">
    <w:name w:val="WW8Num132z4"/>
    <w:rsid w:val="004235E3"/>
    <w:rPr>
      <w:rFonts w:ascii="Courier New" w:hAnsi="Courier New" w:cs="Courier New"/>
    </w:rPr>
  </w:style>
  <w:style w:type="character" w:customStyle="1" w:styleId="WW8Num133z0">
    <w:name w:val="WW8Num133z0"/>
    <w:rsid w:val="004235E3"/>
    <w:rPr>
      <w:rFonts w:ascii="Symbol" w:hAnsi="Symbol"/>
    </w:rPr>
  </w:style>
  <w:style w:type="character" w:customStyle="1" w:styleId="WW8Num133z1">
    <w:name w:val="WW8Num133z1"/>
    <w:rsid w:val="004235E3"/>
    <w:rPr>
      <w:rFonts w:ascii="Courier New" w:hAnsi="Courier New"/>
    </w:rPr>
  </w:style>
  <w:style w:type="character" w:customStyle="1" w:styleId="WW8Num133z2">
    <w:name w:val="WW8Num133z2"/>
    <w:rsid w:val="004235E3"/>
    <w:rPr>
      <w:rFonts w:ascii="Wingdings" w:hAnsi="Wingdings"/>
    </w:rPr>
  </w:style>
  <w:style w:type="character" w:customStyle="1" w:styleId="WW8Num134z0">
    <w:name w:val="WW8Num134z0"/>
    <w:rsid w:val="004235E3"/>
    <w:rPr>
      <w:rFonts w:ascii="Wingdings" w:hAnsi="Wingdings"/>
    </w:rPr>
  </w:style>
  <w:style w:type="character" w:customStyle="1" w:styleId="WW8Num138z3">
    <w:name w:val="WW8Num138z3"/>
    <w:rsid w:val="004235E3"/>
    <w:rPr>
      <w:rFonts w:ascii="Symbol" w:hAnsi="Symbol"/>
    </w:rPr>
  </w:style>
  <w:style w:type="character" w:customStyle="1" w:styleId="WW8Num140z0">
    <w:name w:val="WW8Num140z0"/>
    <w:rsid w:val="004235E3"/>
    <w:rPr>
      <w:b/>
      <w:i w:val="0"/>
    </w:rPr>
  </w:style>
  <w:style w:type="character" w:customStyle="1" w:styleId="WW8Num141z0">
    <w:name w:val="WW8Num141z0"/>
    <w:rsid w:val="004235E3"/>
    <w:rPr>
      <w:b/>
      <w:i w:val="0"/>
    </w:rPr>
  </w:style>
  <w:style w:type="character" w:customStyle="1" w:styleId="WW8Num144z3">
    <w:name w:val="WW8Num144z3"/>
    <w:rsid w:val="004235E3"/>
    <w:rPr>
      <w:rFonts w:ascii="Symbol" w:hAnsi="Symbol"/>
    </w:rPr>
  </w:style>
  <w:style w:type="character" w:customStyle="1" w:styleId="WW8Num147z3">
    <w:name w:val="WW8Num147z3"/>
    <w:rsid w:val="004235E3"/>
    <w:rPr>
      <w:rFonts w:ascii="Symbol" w:hAnsi="Symbol"/>
    </w:rPr>
  </w:style>
  <w:style w:type="character" w:customStyle="1" w:styleId="WW-Smbolodenotaalpie">
    <w:name w:val="WW-Símbolo de nota al pie"/>
    <w:rsid w:val="004235E3"/>
    <w:rPr>
      <w:rFonts w:ascii="Arial" w:hAnsi="Arial"/>
      <w:b/>
      <w:vertAlign w:val="superscript"/>
    </w:rPr>
  </w:style>
  <w:style w:type="paragraph" w:customStyle="1" w:styleId="WW-Sangranormal">
    <w:name w:val="WW-Sangría normal"/>
    <w:basedOn w:val="Normal"/>
    <w:rsid w:val="004235E3"/>
    <w:pPr>
      <w:suppressAutoHyphens/>
      <w:ind w:left="708"/>
    </w:pPr>
    <w:rPr>
      <w:rFonts w:ascii="Arial" w:hAnsi="Arial"/>
      <w:bCs/>
      <w:noProof/>
      <w:lang w:val="es-ES_tradnl" w:eastAsia="ar-SA"/>
    </w:rPr>
  </w:style>
  <w:style w:type="paragraph" w:customStyle="1" w:styleId="WW-Sangra2detindependiente1">
    <w:name w:val="WW-Sangría 2 de t. independiente1"/>
    <w:basedOn w:val="Normal"/>
    <w:rsid w:val="004235E3"/>
    <w:pPr>
      <w:widowControl w:val="0"/>
      <w:suppressAutoHyphens/>
      <w:ind w:left="213" w:hanging="426"/>
      <w:jc w:val="both"/>
    </w:pPr>
    <w:rPr>
      <w:rFonts w:ascii="Arial" w:eastAsia="Lucida Sans Unicode" w:hAnsi="Arial"/>
      <w:noProof/>
      <w:sz w:val="12"/>
      <w:lang w:val="es-MX" w:eastAsia="ar-SA"/>
    </w:rPr>
  </w:style>
  <w:style w:type="paragraph" w:customStyle="1" w:styleId="WW-Sangra3detindependiente1">
    <w:name w:val="WW-Sangría 3 de t. independiente1"/>
    <w:basedOn w:val="Normal"/>
    <w:rsid w:val="004235E3"/>
    <w:pPr>
      <w:widowControl w:val="0"/>
      <w:suppressAutoHyphens/>
      <w:ind w:left="213"/>
      <w:jc w:val="both"/>
    </w:pPr>
    <w:rPr>
      <w:rFonts w:ascii="Arial" w:eastAsia="Lucida Sans Unicode" w:hAnsi="Arial"/>
      <w:noProof/>
      <w:sz w:val="11"/>
      <w:lang w:val="es-MX" w:eastAsia="ar-SA"/>
    </w:rPr>
  </w:style>
  <w:style w:type="paragraph" w:customStyle="1" w:styleId="xl64">
    <w:name w:val="xl64"/>
    <w:basedOn w:val="Normal"/>
    <w:rsid w:val="004235E3"/>
    <w:pPr>
      <w:pBdr>
        <w:left w:val="double" w:sz="1" w:space="0" w:color="000000"/>
        <w:right w:val="single" w:sz="1" w:space="0" w:color="000000"/>
      </w:pBdr>
      <w:suppressAutoHyphens/>
      <w:spacing w:before="280" w:after="280"/>
    </w:pPr>
    <w:rPr>
      <w:rFonts w:ascii="Arial Unicode MS" w:eastAsia="Arial Unicode MS" w:hAnsi="Arial Unicode MS" w:cs="Arial Unicode MS"/>
      <w:noProof/>
      <w:sz w:val="24"/>
      <w:szCs w:val="24"/>
      <w:lang w:eastAsia="ar-SA"/>
    </w:rPr>
  </w:style>
  <w:style w:type="paragraph" w:customStyle="1" w:styleId="WW-Textoindependiente31">
    <w:name w:val="WW-Texto independiente 31"/>
    <w:basedOn w:val="Normal"/>
    <w:rsid w:val="004235E3"/>
    <w:pPr>
      <w:suppressAutoHyphens/>
      <w:jc w:val="both"/>
    </w:pPr>
    <w:rPr>
      <w:rFonts w:ascii="Arial" w:hAnsi="Arial"/>
      <w:b/>
      <w:bCs/>
      <w:i/>
      <w:noProof/>
      <w:sz w:val="24"/>
      <w:lang w:eastAsia="ar-SA"/>
    </w:rPr>
  </w:style>
  <w:style w:type="paragraph" w:customStyle="1" w:styleId="WW-Textodebloque1">
    <w:name w:val="WW-Texto de bloque1"/>
    <w:basedOn w:val="Normal"/>
    <w:rsid w:val="004235E3"/>
    <w:pPr>
      <w:suppressAutoHyphens/>
      <w:ind w:left="-567" w:right="1807"/>
      <w:jc w:val="both"/>
    </w:pPr>
    <w:rPr>
      <w:noProof/>
      <w:lang w:eastAsia="ar-SA"/>
    </w:rPr>
  </w:style>
  <w:style w:type="paragraph" w:customStyle="1" w:styleId="ndicel10">
    <w:name w:val="Índicel 10"/>
    <w:basedOn w:val="ndice"/>
    <w:rsid w:val="004235E3"/>
    <w:pPr>
      <w:widowControl w:val="0"/>
      <w:tabs>
        <w:tab w:val="right" w:leader="dot" w:pos="9972"/>
      </w:tabs>
      <w:spacing w:line="240" w:lineRule="auto"/>
      <w:ind w:left="2547"/>
      <w:jc w:val="both"/>
      <w:textAlignment w:val="auto"/>
    </w:pPr>
    <w:rPr>
      <w:rFonts w:ascii="Arial" w:hAnsi="Arial"/>
      <w:szCs w:val="20"/>
      <w:lang w:val="es-MX"/>
    </w:rPr>
  </w:style>
  <w:style w:type="paragraph" w:styleId="Cita">
    <w:name w:val="Quote"/>
    <w:basedOn w:val="Normal"/>
    <w:link w:val="CitaCar"/>
    <w:qFormat/>
    <w:rsid w:val="004235E3"/>
    <w:pPr>
      <w:widowControl w:val="0"/>
      <w:suppressAutoHyphens/>
      <w:spacing w:after="283"/>
      <w:ind w:left="567" w:right="567"/>
      <w:jc w:val="both"/>
    </w:pPr>
    <w:rPr>
      <w:rFonts w:ascii="Arial" w:hAnsi="Arial"/>
      <w:noProof/>
      <w:sz w:val="24"/>
      <w:lang w:val="es-MX" w:eastAsia="ar-SA"/>
    </w:rPr>
  </w:style>
  <w:style w:type="character" w:customStyle="1" w:styleId="CitaCar">
    <w:name w:val="Cita Car"/>
    <w:basedOn w:val="Fuentedeprrafopredeter"/>
    <w:link w:val="Cita"/>
    <w:rsid w:val="004235E3"/>
    <w:rPr>
      <w:rFonts w:ascii="Arial" w:hAnsi="Arial"/>
      <w:noProof/>
      <w:sz w:val="24"/>
      <w:lang w:eastAsia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4235E3"/>
    <w:rPr>
      <w:b/>
      <w:sz w:val="23"/>
      <w:lang w:val="es-ES" w:eastAsia="es-ES"/>
    </w:rPr>
  </w:style>
  <w:style w:type="paragraph" w:customStyle="1" w:styleId="Textopredeterminado">
    <w:name w:val="Texto predeterminado"/>
    <w:basedOn w:val="Normal"/>
    <w:rsid w:val="004235E3"/>
    <w:pPr>
      <w:widowControl w:val="0"/>
      <w:suppressAutoHyphens/>
      <w:autoSpaceDE w:val="0"/>
    </w:pPr>
    <w:rPr>
      <w:rFonts w:ascii="Arial" w:hAnsi="Arial" w:cs="Arial"/>
      <w:noProof/>
      <w:sz w:val="24"/>
      <w:szCs w:val="24"/>
      <w:lang w:val="en-US" w:eastAsia="ar-SA"/>
    </w:rPr>
  </w:style>
  <w:style w:type="paragraph" w:styleId="Sangra2detindependiente">
    <w:name w:val="Body Text Indent 2"/>
    <w:basedOn w:val="Normal"/>
    <w:link w:val="Sangra2detindependienteCar"/>
    <w:rsid w:val="004235E3"/>
    <w:pPr>
      <w:widowControl w:val="0"/>
      <w:suppressAutoHyphens/>
      <w:spacing w:after="120" w:line="480" w:lineRule="auto"/>
      <w:ind w:left="283"/>
      <w:jc w:val="both"/>
    </w:pPr>
    <w:rPr>
      <w:rFonts w:ascii="Arial" w:hAnsi="Arial"/>
      <w:noProof/>
      <w:sz w:val="24"/>
      <w:lang w:val="es-MX" w:eastAsia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235E3"/>
    <w:rPr>
      <w:rFonts w:ascii="Arial" w:hAnsi="Arial"/>
      <w:noProof/>
      <w:sz w:val="24"/>
      <w:lang w:eastAsia="ar-SA"/>
    </w:rPr>
  </w:style>
  <w:style w:type="character" w:customStyle="1" w:styleId="eacep1">
    <w:name w:val="eacep1"/>
    <w:rsid w:val="004235E3"/>
    <w:rPr>
      <w:color w:val="000000"/>
    </w:rPr>
  </w:style>
  <w:style w:type="numbering" w:customStyle="1" w:styleId="Personal1">
    <w:name w:val="Personal 1"/>
    <w:rsid w:val="004235E3"/>
    <w:pPr>
      <w:numPr>
        <w:numId w:val="2"/>
      </w:numPr>
    </w:pPr>
  </w:style>
  <w:style w:type="paragraph" w:customStyle="1" w:styleId="ANOTACION0">
    <w:name w:val="ANOTACION"/>
    <w:basedOn w:val="Normal"/>
    <w:rsid w:val="004235E3"/>
    <w:pPr>
      <w:spacing w:before="101" w:after="101" w:line="216" w:lineRule="atLeast"/>
      <w:jc w:val="center"/>
    </w:pPr>
    <w:rPr>
      <w:b/>
      <w:noProof/>
      <w:sz w:val="18"/>
      <w:lang w:val="es-ES_tradnl"/>
    </w:rPr>
  </w:style>
  <w:style w:type="paragraph" w:styleId="Textodebloque">
    <w:name w:val="Block Text"/>
    <w:basedOn w:val="Normal"/>
    <w:rsid w:val="004235E3"/>
    <w:pPr>
      <w:widowControl w:val="0"/>
      <w:spacing w:before="100" w:after="100"/>
      <w:ind w:left="360" w:right="964"/>
      <w:jc w:val="both"/>
    </w:pPr>
    <w:rPr>
      <w:rFonts w:ascii="Arial" w:hAnsi="Arial" w:cs="Arial"/>
      <w:noProof/>
      <w:sz w:val="24"/>
      <w:lang w:val="es-MX"/>
    </w:rPr>
  </w:style>
  <w:style w:type="paragraph" w:styleId="Sinespaciado">
    <w:name w:val="No Spacing"/>
    <w:link w:val="SinespaciadoCar"/>
    <w:uiPriority w:val="1"/>
    <w:qFormat/>
    <w:rsid w:val="004235E3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4235E3"/>
    <w:rPr>
      <w:rFonts w:ascii="Calibri" w:hAnsi="Calibri"/>
      <w:sz w:val="22"/>
      <w:szCs w:val="22"/>
    </w:rPr>
  </w:style>
  <w:style w:type="table" w:styleId="Tablasutil2">
    <w:name w:val="Table Subtle 2"/>
    <w:basedOn w:val="Tablanormal"/>
    <w:rsid w:val="004235E3"/>
    <w:pPr>
      <w:widowControl w:val="0"/>
      <w:suppressAutoHyphens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rsid w:val="004235E3"/>
    <w:pPr>
      <w:widowControl w:val="0"/>
      <w:suppressAutoHyphens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informato">
    <w:name w:val="Plain Text"/>
    <w:basedOn w:val="Normal"/>
    <w:link w:val="TextosinformatoCar"/>
    <w:rsid w:val="004235E3"/>
    <w:pPr>
      <w:suppressAutoHyphens/>
    </w:pPr>
    <w:rPr>
      <w:rFonts w:ascii="Courier New" w:hAnsi="Courier New" w:cs="Courier New"/>
      <w:noProof/>
      <w:lang w:eastAsia="ar-SA"/>
    </w:rPr>
  </w:style>
  <w:style w:type="character" w:customStyle="1" w:styleId="TextosinformatoCar">
    <w:name w:val="Texto sin formato Car"/>
    <w:basedOn w:val="Fuentedeprrafopredeter"/>
    <w:link w:val="Textosinformato"/>
    <w:rsid w:val="004235E3"/>
    <w:rPr>
      <w:rFonts w:ascii="Courier New" w:hAnsi="Courier New" w:cs="Courier New"/>
      <w:noProof/>
      <w:lang w:val="es-ES" w:eastAsia="ar-SA"/>
    </w:rPr>
  </w:style>
  <w:style w:type="table" w:styleId="Sombreadomedio1">
    <w:name w:val="Medium Shading 1"/>
    <w:basedOn w:val="Tablanormal"/>
    <w:uiPriority w:val="63"/>
    <w:rsid w:val="00423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">
    <w:name w:val="Light List"/>
    <w:basedOn w:val="Tablanormal"/>
    <w:uiPriority w:val="61"/>
    <w:rsid w:val="00423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4235E3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4235E3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medio2-nfasis5">
    <w:name w:val="Medium Shading 2 Accent 5"/>
    <w:basedOn w:val="Tablanormal"/>
    <w:uiPriority w:val="64"/>
    <w:rsid w:val="00423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423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inlista2">
    <w:name w:val="Sin lista2"/>
    <w:next w:val="Sinlista"/>
    <w:uiPriority w:val="99"/>
    <w:semiHidden/>
    <w:unhideWhenUsed/>
    <w:rsid w:val="004235E3"/>
  </w:style>
  <w:style w:type="character" w:customStyle="1" w:styleId="Ttulo4Car1">
    <w:name w:val="Título 4 Car1"/>
    <w:aliases w:val="Heading 4 Char Char Car1"/>
    <w:basedOn w:val="Fuentedeprrafopredeter"/>
    <w:semiHidden/>
    <w:rsid w:val="004235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SangradetextonormalCar1">
    <w:name w:val="Sangría de texto normal Car1"/>
    <w:aliases w:val="Sangría de t. independiente Car1"/>
    <w:basedOn w:val="Fuentedeprrafopredeter"/>
    <w:semiHidden/>
    <w:rsid w:val="004235E3"/>
    <w:rPr>
      <w:rFonts w:ascii="Calibri" w:eastAsia="Calibri" w:hAnsi="Calibri" w:cs="Times New Roman"/>
    </w:rPr>
  </w:style>
  <w:style w:type="paragraph" w:styleId="Revisin">
    <w:name w:val="Revision"/>
    <w:uiPriority w:val="99"/>
    <w:semiHidden/>
    <w:rsid w:val="004235E3"/>
    <w:rPr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4235E3"/>
    <w:pPr>
      <w:autoSpaceDE w:val="0"/>
      <w:autoSpaceDN w:val="0"/>
      <w:adjustRightInd w:val="0"/>
      <w:spacing w:after="160" w:line="240" w:lineRule="exact"/>
      <w:jc w:val="right"/>
    </w:pPr>
    <w:rPr>
      <w:rFonts w:ascii="Verdana" w:eastAsia="MS Mincho" w:hAnsi="Verdana" w:cs="Verdana"/>
      <w:noProof/>
      <w:lang w:val="es-MX" w:eastAsia="en-US"/>
    </w:rPr>
  </w:style>
  <w:style w:type="paragraph" w:customStyle="1" w:styleId="plaintext0">
    <w:name w:val="plaintext0"/>
    <w:basedOn w:val="Normal"/>
    <w:uiPriority w:val="99"/>
    <w:rsid w:val="004235E3"/>
    <w:pPr>
      <w:overflowPunct w:val="0"/>
      <w:autoSpaceDE w:val="0"/>
      <w:autoSpaceDN w:val="0"/>
    </w:pPr>
    <w:rPr>
      <w:rFonts w:ascii="Courier New" w:hAnsi="Courier New" w:cs="Courier New"/>
      <w:noProof/>
    </w:rPr>
  </w:style>
  <w:style w:type="paragraph" w:customStyle="1" w:styleId="plaintext">
    <w:name w:val="plaintext"/>
    <w:basedOn w:val="Normal"/>
    <w:uiPriority w:val="99"/>
    <w:rsid w:val="004235E3"/>
    <w:pPr>
      <w:overflowPunct w:val="0"/>
      <w:autoSpaceDE w:val="0"/>
      <w:autoSpaceDN w:val="0"/>
    </w:pPr>
    <w:rPr>
      <w:rFonts w:ascii="Courier New" w:hAnsi="Courier New" w:cs="Courier New"/>
      <w:noProof/>
    </w:rPr>
  </w:style>
  <w:style w:type="paragraph" w:customStyle="1" w:styleId="bodytext2">
    <w:name w:val="bodytext2"/>
    <w:basedOn w:val="Normal"/>
    <w:rsid w:val="004235E3"/>
    <w:pPr>
      <w:overflowPunct w:val="0"/>
      <w:autoSpaceDE w:val="0"/>
      <w:autoSpaceDN w:val="0"/>
      <w:jc w:val="both"/>
    </w:pPr>
    <w:rPr>
      <w:rFonts w:ascii="Arial" w:hAnsi="Arial" w:cs="Arial"/>
      <w:noProof/>
    </w:rPr>
  </w:style>
  <w:style w:type="paragraph" w:customStyle="1" w:styleId="Textosinformato1">
    <w:name w:val="Texto sin formato1"/>
    <w:basedOn w:val="Normal"/>
    <w:rsid w:val="004235E3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noProof/>
    </w:rPr>
  </w:style>
  <w:style w:type="character" w:customStyle="1" w:styleId="CarCarCar1">
    <w:name w:val="Car Car Car1"/>
    <w:basedOn w:val="Fuentedeprrafopredeter"/>
    <w:uiPriority w:val="99"/>
    <w:rsid w:val="004235E3"/>
    <w:rPr>
      <w:sz w:val="24"/>
      <w:szCs w:val="24"/>
      <w:lang w:val="es-ES" w:eastAsia="es-ES"/>
    </w:rPr>
  </w:style>
  <w:style w:type="table" w:customStyle="1" w:styleId="Tablasutil21">
    <w:name w:val="Tabla sutil 21"/>
    <w:basedOn w:val="Tablanormal"/>
    <w:next w:val="Tablasutil2"/>
    <w:semiHidden/>
    <w:unhideWhenUsed/>
    <w:rsid w:val="004235E3"/>
    <w:pPr>
      <w:widowControl w:val="0"/>
      <w:suppressAutoHyphens/>
      <w:jc w:val="both"/>
    </w:pPr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1">
    <w:name w:val="Tabla web 11"/>
    <w:basedOn w:val="Tablanormal"/>
    <w:next w:val="Tablaweb1"/>
    <w:semiHidden/>
    <w:unhideWhenUsed/>
    <w:rsid w:val="004235E3"/>
    <w:pPr>
      <w:widowControl w:val="0"/>
      <w:suppressAutoHyphens/>
      <w:jc w:val="both"/>
    </w:pPr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4235E3"/>
    <w:pPr>
      <w:widowControl w:val="0"/>
      <w:suppressAutoHyphens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next w:val="Sombreadoclaro"/>
    <w:uiPriority w:val="60"/>
    <w:rsid w:val="004235E3"/>
    <w:rPr>
      <w:rFonts w:ascii="Calibri" w:eastAsia="Calibri" w:hAnsi="Calibr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lanormal"/>
    <w:next w:val="Listaclara"/>
    <w:uiPriority w:val="61"/>
    <w:rsid w:val="004235E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11">
    <w:name w:val="Sombreado medio 11"/>
    <w:basedOn w:val="Tablanormal"/>
    <w:next w:val="Sombreadomedio1"/>
    <w:uiPriority w:val="63"/>
    <w:rsid w:val="004235E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4235E3"/>
    <w:rPr>
      <w:rFonts w:ascii="Calibri" w:eastAsia="Calibri" w:hAnsi="Calibr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concuadrcula11">
    <w:name w:val="Tabla con cuadrícula11"/>
    <w:basedOn w:val="Tablanormal"/>
    <w:uiPriority w:val="59"/>
    <w:rsid w:val="00423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423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59"/>
    <w:rsid w:val="00423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59"/>
    <w:rsid w:val="00423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423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59"/>
    <w:rsid w:val="00423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59"/>
    <w:rsid w:val="00423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4235E3"/>
    <w:rPr>
      <w:rFonts w:ascii="Arial" w:eastAsia="Calibri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uiPriority w:val="59"/>
    <w:rsid w:val="00423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uiPriority w:val="59"/>
    <w:rsid w:val="00423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59"/>
    <w:rsid w:val="00423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rsid w:val="004235E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ersonal11">
    <w:name w:val="Personal 11"/>
    <w:rsid w:val="004235E3"/>
    <w:pPr>
      <w:numPr>
        <w:numId w:val="1"/>
      </w:numPr>
    </w:pPr>
  </w:style>
  <w:style w:type="table" w:customStyle="1" w:styleId="Tablaconcuadrcula14">
    <w:name w:val="Tabla con cuadrícula14"/>
    <w:basedOn w:val="Tablanormal"/>
    <w:next w:val="Tablaconcuadrcula"/>
    <w:uiPriority w:val="59"/>
    <w:rsid w:val="004235E3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basedOn w:val="Fuentedeprrafopredeter"/>
    <w:link w:val="Textoindependiente2"/>
    <w:rsid w:val="004235E3"/>
    <w:rPr>
      <w:b/>
      <w:sz w:val="23"/>
      <w:lang w:val="es-ES_tradnl" w:eastAsia="es-ES"/>
    </w:rPr>
  </w:style>
  <w:style w:type="table" w:customStyle="1" w:styleId="Tablaconcuadrcula15">
    <w:name w:val="Tabla con cuadrícula15"/>
    <w:basedOn w:val="Tablanormal"/>
    <w:next w:val="Tablaconcuadrcula"/>
    <w:rsid w:val="004235E3"/>
    <w:pPr>
      <w:widowControl w:val="0"/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4235E3"/>
    <w:pPr>
      <w:numPr>
        <w:numId w:val="3"/>
      </w:numPr>
    </w:pPr>
    <w:rPr>
      <w:lang w:val="es-MX"/>
    </w:rPr>
  </w:style>
  <w:style w:type="paragraph" w:customStyle="1" w:styleId="xl63">
    <w:name w:val="xl63"/>
    <w:basedOn w:val="Normal"/>
    <w:rsid w:val="004235E3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65">
    <w:name w:val="xl65"/>
    <w:basedOn w:val="Normal"/>
    <w:rsid w:val="004235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66">
    <w:name w:val="xl66"/>
    <w:basedOn w:val="Normal"/>
    <w:rsid w:val="004235E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67">
    <w:name w:val="xl67"/>
    <w:basedOn w:val="Normal"/>
    <w:rsid w:val="00423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68">
    <w:name w:val="xl68"/>
    <w:basedOn w:val="Normal"/>
    <w:rsid w:val="004235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69">
    <w:name w:val="xl69"/>
    <w:basedOn w:val="Normal"/>
    <w:rsid w:val="004235E3"/>
    <w:pP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70">
    <w:name w:val="xl70"/>
    <w:basedOn w:val="Normal"/>
    <w:rsid w:val="004235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1">
    <w:name w:val="xl71"/>
    <w:basedOn w:val="Normal"/>
    <w:rsid w:val="004235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2">
    <w:name w:val="xl72"/>
    <w:basedOn w:val="Normal"/>
    <w:rsid w:val="004235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3">
    <w:name w:val="xl73"/>
    <w:basedOn w:val="Normal"/>
    <w:rsid w:val="004235E3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74">
    <w:name w:val="xl74"/>
    <w:basedOn w:val="Normal"/>
    <w:rsid w:val="004235E3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5">
    <w:name w:val="xl75"/>
    <w:basedOn w:val="Normal"/>
    <w:rsid w:val="00423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6">
    <w:name w:val="xl76"/>
    <w:basedOn w:val="Normal"/>
    <w:rsid w:val="00423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7">
    <w:name w:val="xl77"/>
    <w:basedOn w:val="Normal"/>
    <w:rsid w:val="00423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styleId="Lista2">
    <w:name w:val="List 2"/>
    <w:basedOn w:val="Normal"/>
    <w:unhideWhenUsed/>
    <w:rsid w:val="004235E3"/>
    <w:pPr>
      <w:spacing w:after="200" w:line="276" w:lineRule="auto"/>
      <w:ind w:left="566" w:hanging="283"/>
      <w:contextualSpacing/>
    </w:pPr>
    <w:rPr>
      <w:rFonts w:asciiTheme="minorHAnsi" w:eastAsiaTheme="minorHAnsi" w:hAnsiTheme="minorHAnsi" w:cstheme="minorBidi"/>
      <w:noProof/>
      <w:sz w:val="22"/>
      <w:szCs w:val="22"/>
      <w:lang w:val="es-MX" w:eastAsia="en-US"/>
    </w:rPr>
  </w:style>
  <w:style w:type="paragraph" w:styleId="Lista3">
    <w:name w:val="List 3"/>
    <w:basedOn w:val="Normal"/>
    <w:uiPriority w:val="99"/>
    <w:unhideWhenUsed/>
    <w:rsid w:val="004235E3"/>
    <w:pPr>
      <w:spacing w:after="200" w:line="276" w:lineRule="auto"/>
      <w:ind w:left="849" w:hanging="283"/>
      <w:contextualSpacing/>
    </w:pPr>
    <w:rPr>
      <w:rFonts w:asciiTheme="minorHAnsi" w:eastAsiaTheme="minorHAnsi" w:hAnsiTheme="minorHAnsi" w:cstheme="minorBidi"/>
      <w:noProof/>
      <w:sz w:val="22"/>
      <w:szCs w:val="22"/>
      <w:lang w:val="es-MX" w:eastAsia="en-US"/>
    </w:rPr>
  </w:style>
  <w:style w:type="paragraph" w:styleId="Lista4">
    <w:name w:val="List 4"/>
    <w:basedOn w:val="Normal"/>
    <w:uiPriority w:val="99"/>
    <w:unhideWhenUsed/>
    <w:rsid w:val="004235E3"/>
    <w:pPr>
      <w:spacing w:after="200" w:line="276" w:lineRule="auto"/>
      <w:ind w:left="1132" w:hanging="283"/>
      <w:contextualSpacing/>
    </w:pPr>
    <w:rPr>
      <w:rFonts w:asciiTheme="minorHAnsi" w:eastAsiaTheme="minorHAnsi" w:hAnsiTheme="minorHAnsi" w:cstheme="minorBidi"/>
      <w:noProof/>
      <w:sz w:val="22"/>
      <w:szCs w:val="22"/>
      <w:lang w:val="es-MX" w:eastAsia="en-U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4235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noProof/>
      <w:sz w:val="24"/>
      <w:szCs w:val="24"/>
      <w:lang w:val="es-MX" w:eastAsia="en-U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4235E3"/>
    <w:rPr>
      <w:rFonts w:asciiTheme="majorHAnsi" w:eastAsiaTheme="majorEastAsia" w:hAnsiTheme="majorHAnsi" w:cstheme="majorBidi"/>
      <w:noProof/>
      <w:sz w:val="24"/>
      <w:szCs w:val="24"/>
      <w:shd w:val="pct20" w:color="auto" w:fill="auto"/>
      <w:lang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4235E3"/>
    <w:pPr>
      <w:spacing w:after="200" w:line="276" w:lineRule="auto"/>
    </w:pPr>
    <w:rPr>
      <w:rFonts w:asciiTheme="minorHAnsi" w:eastAsiaTheme="minorHAnsi" w:hAnsiTheme="minorHAnsi" w:cstheme="minorBidi"/>
      <w:noProof/>
      <w:sz w:val="22"/>
      <w:szCs w:val="22"/>
      <w:lang w:val="es-MX" w:eastAsia="en-US"/>
    </w:rPr>
  </w:style>
  <w:style w:type="character" w:customStyle="1" w:styleId="SaludoCar">
    <w:name w:val="Saludo Car"/>
    <w:basedOn w:val="Fuentedeprrafopredeter"/>
    <w:link w:val="Saludo"/>
    <w:uiPriority w:val="99"/>
    <w:rsid w:val="004235E3"/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4235E3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noProof/>
      <w:sz w:val="22"/>
      <w:szCs w:val="22"/>
      <w:lang w:val="es-MX" w:eastAsia="en-US"/>
    </w:rPr>
  </w:style>
  <w:style w:type="paragraph" w:styleId="Listaconvietas3">
    <w:name w:val="List Bullet 3"/>
    <w:basedOn w:val="Normal"/>
    <w:uiPriority w:val="99"/>
    <w:unhideWhenUsed/>
    <w:rsid w:val="004235E3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noProof/>
      <w:sz w:val="22"/>
      <w:szCs w:val="22"/>
      <w:lang w:val="es-MX" w:eastAsia="en-US"/>
    </w:rPr>
  </w:style>
  <w:style w:type="paragraph" w:styleId="Continuarlista2">
    <w:name w:val="List Continue 2"/>
    <w:basedOn w:val="Normal"/>
    <w:uiPriority w:val="99"/>
    <w:unhideWhenUsed/>
    <w:rsid w:val="004235E3"/>
    <w:pPr>
      <w:spacing w:after="120" w:line="276" w:lineRule="auto"/>
      <w:ind w:left="566"/>
      <w:contextualSpacing/>
    </w:pPr>
    <w:rPr>
      <w:rFonts w:asciiTheme="minorHAnsi" w:eastAsiaTheme="minorHAnsi" w:hAnsiTheme="minorHAnsi" w:cstheme="minorBidi"/>
      <w:noProof/>
      <w:sz w:val="22"/>
      <w:szCs w:val="22"/>
      <w:lang w:val="es-MX" w:eastAsia="en-US"/>
    </w:rPr>
  </w:style>
  <w:style w:type="paragraph" w:styleId="Continuarlista3">
    <w:name w:val="List Continue 3"/>
    <w:basedOn w:val="Normal"/>
    <w:uiPriority w:val="99"/>
    <w:unhideWhenUsed/>
    <w:rsid w:val="004235E3"/>
    <w:pPr>
      <w:spacing w:after="120" w:line="276" w:lineRule="auto"/>
      <w:ind w:left="849"/>
      <w:contextualSpacing/>
    </w:pPr>
    <w:rPr>
      <w:rFonts w:asciiTheme="minorHAnsi" w:eastAsiaTheme="minorHAnsi" w:hAnsiTheme="minorHAnsi" w:cstheme="minorBidi"/>
      <w:noProof/>
      <w:sz w:val="22"/>
      <w:szCs w:val="22"/>
      <w:lang w:val="es-MX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235E3"/>
    <w:pPr>
      <w:spacing w:after="200"/>
    </w:pPr>
    <w:rPr>
      <w:rFonts w:asciiTheme="minorHAnsi" w:eastAsiaTheme="minorHAnsi" w:hAnsiTheme="minorHAnsi" w:cstheme="minorBidi"/>
      <w:b/>
      <w:bCs/>
      <w:noProof/>
      <w:color w:val="4F81BD" w:themeColor="accent1"/>
      <w:sz w:val="18"/>
      <w:szCs w:val="18"/>
      <w:lang w:val="es-MX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235E3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noProof/>
      <w:szCs w:val="22"/>
      <w:lang w:val="es-MX" w:eastAsia="en-US"/>
    </w:rPr>
  </w:style>
  <w:style w:type="character" w:customStyle="1" w:styleId="TextoindependienteCar1">
    <w:name w:val="Texto independiente Car1"/>
    <w:basedOn w:val="Fuentedeprrafopredeter"/>
    <w:link w:val="Textoindependiente"/>
    <w:rsid w:val="004235E3"/>
    <w:rPr>
      <w:sz w:val="22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uiPriority w:val="99"/>
    <w:rsid w:val="004235E3"/>
    <w:rPr>
      <w:rFonts w:asciiTheme="minorHAnsi" w:eastAsiaTheme="minorHAnsi" w:hAnsiTheme="minorHAnsi" w:cstheme="minorBidi"/>
      <w:noProof/>
      <w:sz w:val="22"/>
      <w:szCs w:val="22"/>
      <w:lang w:val="es-ES_tradnl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235E3"/>
    <w:pPr>
      <w:spacing w:after="200" w:line="276" w:lineRule="auto"/>
      <w:ind w:left="360" w:firstLine="360"/>
    </w:pPr>
    <w:rPr>
      <w:rFonts w:asciiTheme="minorHAnsi" w:eastAsiaTheme="minorHAnsi" w:hAnsiTheme="minorHAnsi" w:cstheme="minorBidi"/>
      <w:noProof/>
      <w:sz w:val="22"/>
      <w:szCs w:val="22"/>
      <w:lang w:val="es-MX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235E3"/>
    <w:rPr>
      <w:rFonts w:asciiTheme="minorHAnsi" w:eastAsiaTheme="minorHAnsi" w:hAnsiTheme="minorHAnsi" w:cstheme="minorBidi"/>
      <w:noProof/>
      <w:sz w:val="22"/>
      <w:szCs w:val="22"/>
      <w:lang w:val="es-ES"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4235E3"/>
    <w:rPr>
      <w:rFonts w:asciiTheme="minorHAnsi" w:eastAsiaTheme="minorHAnsi" w:hAnsiTheme="minorHAnsi" w:cstheme="minorBidi"/>
      <w:noProof/>
      <w:sz w:val="22"/>
      <w:szCs w:val="22"/>
      <w:lang w:val="es-MX" w:eastAsia="en-U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4235E3"/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styleId="nfasis">
    <w:name w:val="Emphasis"/>
    <w:basedOn w:val="Fuentedeprrafopredeter"/>
    <w:qFormat/>
    <w:rsid w:val="004235E3"/>
    <w:rPr>
      <w:i/>
      <w:iCs/>
    </w:rPr>
  </w:style>
  <w:style w:type="paragraph" w:customStyle="1" w:styleId="xl78">
    <w:name w:val="xl78"/>
    <w:basedOn w:val="Normal"/>
    <w:rsid w:val="00423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79">
    <w:name w:val="xl79"/>
    <w:basedOn w:val="Normal"/>
    <w:rsid w:val="004235E3"/>
    <w:pPr>
      <w:spacing w:before="100" w:beforeAutospacing="1" w:after="100" w:afterAutospacing="1"/>
      <w:jc w:val="center"/>
    </w:pPr>
    <w:rPr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4235E3"/>
    <w:pPr>
      <w:keepLines/>
      <w:tabs>
        <w:tab w:val="clear" w:pos="0"/>
      </w:tabs>
      <w:spacing w:before="360" w:line="276" w:lineRule="auto"/>
      <w:jc w:val="left"/>
      <w:outlineLvl w:val="9"/>
    </w:pPr>
    <w:rPr>
      <w:rFonts w:ascii="Calibri" w:eastAsiaTheme="majorEastAsia" w:hAnsi="Calibri" w:cstheme="majorBidi"/>
      <w:bCs/>
      <w:sz w:val="26"/>
      <w:szCs w:val="28"/>
      <w:lang w:eastAsia="es-MX"/>
    </w:rPr>
  </w:style>
  <w:style w:type="table" w:styleId="Listaclara-nfasis1">
    <w:name w:val="Light List Accent 1"/>
    <w:basedOn w:val="Tablanormal"/>
    <w:uiPriority w:val="61"/>
    <w:rsid w:val="00423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1">
    <w:name w:val="Medium Shading 1 Accent 1"/>
    <w:basedOn w:val="Tablanormal"/>
    <w:uiPriority w:val="63"/>
    <w:rsid w:val="004235E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4235E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235E3"/>
    <w:rPr>
      <w:rFonts w:asciiTheme="minorHAnsi" w:eastAsiaTheme="minorHAnsi" w:hAnsiTheme="minorHAnsi" w:cstheme="minorBidi"/>
      <w:lang w:val="es-MX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235E3"/>
    <w:rPr>
      <w:rFonts w:asciiTheme="minorHAnsi" w:eastAsiaTheme="minorHAnsi" w:hAnsiTheme="minorHAnsi" w:cstheme="minorBidi"/>
      <w:lang w:eastAsia="en-US"/>
    </w:rPr>
  </w:style>
  <w:style w:type="character" w:customStyle="1" w:styleId="il">
    <w:name w:val="il"/>
    <w:basedOn w:val="Fuentedeprrafopredeter"/>
    <w:rsid w:val="004235E3"/>
  </w:style>
  <w:style w:type="paragraph" w:customStyle="1" w:styleId="Estilo">
    <w:name w:val="Estilo"/>
    <w:rsid w:val="004235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uadrculamediana1-nfasis21">
    <w:name w:val="Cuadrícula mediana 1 - Énfasis 21"/>
    <w:basedOn w:val="Normal"/>
    <w:qFormat/>
    <w:rsid w:val="00423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Ttulodellibro">
    <w:name w:val="Book Title"/>
    <w:uiPriority w:val="33"/>
    <w:qFormat/>
    <w:rsid w:val="004235E3"/>
    <w:rPr>
      <w:b/>
      <w:bCs/>
      <w:smallCaps/>
      <w:spacing w:val="5"/>
    </w:rPr>
  </w:style>
  <w:style w:type="paragraph" w:styleId="Mapadeldocumento">
    <w:name w:val="Document Map"/>
    <w:basedOn w:val="Normal"/>
    <w:link w:val="MapadeldocumentoCar"/>
    <w:semiHidden/>
    <w:unhideWhenUsed/>
    <w:rsid w:val="004235E3"/>
    <w:rPr>
      <w:rFonts w:ascii="Tahoma" w:hAnsi="Tahoma" w:cs="Tahoma"/>
      <w:sz w:val="16"/>
      <w:szCs w:val="16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235E3"/>
    <w:rPr>
      <w:rFonts w:ascii="Tahoma" w:hAnsi="Tahoma" w:cs="Tahoma"/>
      <w:sz w:val="16"/>
      <w:szCs w:val="16"/>
      <w:lang w:val="es-ES_tradnl" w:eastAsia="es-ES"/>
    </w:rPr>
  </w:style>
  <w:style w:type="character" w:customStyle="1" w:styleId="bodyChar">
    <w:name w:val="body Char"/>
    <w:link w:val="body"/>
    <w:locked/>
    <w:rsid w:val="004235E3"/>
    <w:rPr>
      <w:rFonts w:ascii="Arial" w:hAnsi="Arial" w:cs="Arial"/>
      <w:sz w:val="21"/>
      <w:szCs w:val="21"/>
      <w:lang w:val="en-US"/>
    </w:rPr>
  </w:style>
  <w:style w:type="paragraph" w:customStyle="1" w:styleId="body">
    <w:name w:val="body"/>
    <w:basedOn w:val="Normal"/>
    <w:link w:val="bodyChar"/>
    <w:rsid w:val="004235E3"/>
    <w:pPr>
      <w:suppressAutoHyphens/>
      <w:spacing w:before="120" w:after="120" w:line="260" w:lineRule="exact"/>
      <w:ind w:left="2304"/>
    </w:pPr>
    <w:rPr>
      <w:rFonts w:ascii="Arial" w:hAnsi="Arial" w:cs="Arial"/>
      <w:sz w:val="21"/>
      <w:szCs w:val="21"/>
      <w:lang w:val="en-US" w:eastAsia="es-MX"/>
    </w:rPr>
  </w:style>
  <w:style w:type="paragraph" w:customStyle="1" w:styleId="workproduct-statement">
    <w:name w:val="workproduct-statement"/>
    <w:basedOn w:val="Normal"/>
    <w:rsid w:val="004235E3"/>
    <w:pPr>
      <w:keepLines/>
      <w:tabs>
        <w:tab w:val="left" w:pos="2304"/>
      </w:tabs>
      <w:suppressAutoHyphens/>
      <w:spacing w:before="60" w:after="120" w:line="260" w:lineRule="exact"/>
      <w:ind w:left="2736" w:hanging="432"/>
    </w:pPr>
    <w:rPr>
      <w:rFonts w:ascii="Arial" w:hAnsi="Arial" w:cs="Arial"/>
      <w:sz w:val="21"/>
      <w:szCs w:val="21"/>
      <w:lang w:val="en-US" w:eastAsia="en-US"/>
    </w:rPr>
  </w:style>
  <w:style w:type="character" w:customStyle="1" w:styleId="InfoBlueCar">
    <w:name w:val="InfoBlue Car"/>
    <w:link w:val="InfoBlue"/>
    <w:locked/>
    <w:rsid w:val="004235E3"/>
    <w:rPr>
      <w:i/>
      <w:iCs/>
      <w:color w:val="0000FF"/>
      <w:lang w:val="es-ES_tradnl"/>
    </w:rPr>
  </w:style>
  <w:style w:type="paragraph" w:customStyle="1" w:styleId="InfoBlue">
    <w:name w:val="InfoBlue"/>
    <w:basedOn w:val="Normal"/>
    <w:next w:val="Textoindependiente"/>
    <w:link w:val="InfoBlueCar"/>
    <w:autoRedefine/>
    <w:rsid w:val="004235E3"/>
    <w:pPr>
      <w:widowControl w:val="0"/>
      <w:tabs>
        <w:tab w:val="left" w:pos="1170"/>
      </w:tabs>
      <w:spacing w:after="120" w:line="240" w:lineRule="atLeast"/>
      <w:ind w:left="720"/>
      <w:jc w:val="both"/>
    </w:pPr>
    <w:rPr>
      <w:i/>
      <w:iCs/>
      <w:color w:val="0000FF"/>
      <w:lang w:val="es-ES_tradnl" w:eastAsia="es-MX"/>
    </w:rPr>
  </w:style>
  <w:style w:type="paragraph" w:customStyle="1" w:styleId="subp-statement">
    <w:name w:val="subp-statement"/>
    <w:basedOn w:val="Normal"/>
    <w:rsid w:val="004235E3"/>
    <w:pPr>
      <w:keepLines/>
      <w:tabs>
        <w:tab w:val="left" w:pos="2304"/>
      </w:tabs>
      <w:suppressAutoHyphens/>
      <w:spacing w:before="60" w:after="120" w:line="260" w:lineRule="exact"/>
      <w:ind w:left="2736" w:hanging="432"/>
    </w:pPr>
    <w:rPr>
      <w:rFonts w:ascii="Arial" w:hAnsi="Arial" w:cs="Arial"/>
      <w:sz w:val="21"/>
      <w:szCs w:val="21"/>
      <w:lang w:val="en-US" w:eastAsia="en-US"/>
    </w:rPr>
  </w:style>
  <w:style w:type="paragraph" w:customStyle="1" w:styleId="1stBulletItalic">
    <w:name w:val="1stBulletItalic"/>
    <w:basedOn w:val="Normal"/>
    <w:rsid w:val="004235E3"/>
    <w:pPr>
      <w:numPr>
        <w:numId w:val="7"/>
      </w:numPr>
      <w:spacing w:after="240"/>
      <w:jc w:val="both"/>
    </w:pPr>
    <w:rPr>
      <w:i/>
      <w:iCs/>
      <w:sz w:val="24"/>
      <w:szCs w:val="24"/>
      <w:lang w:val="es-ES_tradnl" w:eastAsia="en-US"/>
    </w:rPr>
  </w:style>
  <w:style w:type="paragraph" w:customStyle="1" w:styleId="Aaaaa">
    <w:name w:val="Aaaaa"/>
    <w:basedOn w:val="Normal"/>
    <w:rsid w:val="004235E3"/>
    <w:pPr>
      <w:keepNext/>
      <w:ind w:left="49" w:right="92"/>
      <w:outlineLvl w:val="1"/>
    </w:pPr>
    <w:rPr>
      <w:rFonts w:ascii="Arial" w:hAnsi="Arial" w:cs="Arial"/>
      <w:b/>
      <w:bCs/>
      <w:sz w:val="24"/>
      <w:szCs w:val="24"/>
      <w:lang w:val="es-ES_tradnl"/>
    </w:rPr>
  </w:style>
  <w:style w:type="paragraph" w:customStyle="1" w:styleId="Prrafodelista12">
    <w:name w:val="Párrafo de lista12"/>
    <w:basedOn w:val="Normal"/>
    <w:rsid w:val="004235E3"/>
    <w:pPr>
      <w:widowControl w:val="0"/>
      <w:spacing w:line="240" w:lineRule="atLeast"/>
      <w:ind w:left="720"/>
    </w:pPr>
    <w:rPr>
      <w:lang w:val="es-ES_tradnl" w:eastAsia="en-US"/>
    </w:rPr>
  </w:style>
  <w:style w:type="paragraph" w:customStyle="1" w:styleId="ListParagraph1">
    <w:name w:val="List Paragraph1"/>
    <w:basedOn w:val="Normal"/>
    <w:rsid w:val="004235E3"/>
    <w:pPr>
      <w:ind w:left="720"/>
    </w:pPr>
    <w:rPr>
      <w:sz w:val="24"/>
      <w:szCs w:val="24"/>
      <w:lang w:val="es-ES_tradnl"/>
    </w:rPr>
  </w:style>
  <w:style w:type="paragraph" w:customStyle="1" w:styleId="listparagraph">
    <w:name w:val="listparagraph"/>
    <w:basedOn w:val="Normal"/>
    <w:rsid w:val="004235E3"/>
    <w:pPr>
      <w:ind w:left="720"/>
    </w:pPr>
    <w:rPr>
      <w:sz w:val="24"/>
      <w:szCs w:val="24"/>
      <w:lang w:val="es-ES_tradnl"/>
    </w:rPr>
  </w:style>
  <w:style w:type="paragraph" w:customStyle="1" w:styleId="para">
    <w:name w:val="para"/>
    <w:basedOn w:val="Normal"/>
    <w:rsid w:val="004235E3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25bulletChar">
    <w:name w:val=".25 bullet Char"/>
    <w:link w:val="25bullet"/>
    <w:locked/>
    <w:rsid w:val="004235E3"/>
    <w:rPr>
      <w:rFonts w:ascii="Arial" w:hAnsi="Arial" w:cs="Arial"/>
      <w:lang w:val="en-US"/>
    </w:rPr>
  </w:style>
  <w:style w:type="paragraph" w:customStyle="1" w:styleId="25bullet">
    <w:name w:val=".25 bullet"/>
    <w:basedOn w:val="Normal"/>
    <w:link w:val="25bulletChar"/>
    <w:rsid w:val="004235E3"/>
    <w:pPr>
      <w:tabs>
        <w:tab w:val="num" w:pos="360"/>
      </w:tabs>
      <w:ind w:left="360" w:hanging="360"/>
    </w:pPr>
    <w:rPr>
      <w:rFonts w:ascii="Arial" w:hAnsi="Arial" w:cs="Arial"/>
      <w:lang w:val="en-US" w:eastAsia="es-MX"/>
    </w:rPr>
  </w:style>
  <w:style w:type="paragraph" w:customStyle="1" w:styleId="Prrafodelista2">
    <w:name w:val="Párrafo de lista2"/>
    <w:basedOn w:val="Normal"/>
    <w:rsid w:val="004235E3"/>
    <w:pPr>
      <w:ind w:left="720"/>
    </w:pPr>
    <w:rPr>
      <w:sz w:val="24"/>
      <w:szCs w:val="24"/>
      <w:lang w:val="es-ES_tradnl"/>
    </w:rPr>
  </w:style>
  <w:style w:type="character" w:customStyle="1" w:styleId="ModelerNormalCar">
    <w:name w:val="ModelerNormal Car"/>
    <w:link w:val="ModelerNormal"/>
    <w:locked/>
    <w:rsid w:val="004235E3"/>
    <w:rPr>
      <w:rFonts w:ascii="Arial" w:hAnsi="Arial" w:cs="Arial"/>
      <w:lang w:val="en-US" w:eastAsia="es-ES"/>
    </w:rPr>
  </w:style>
  <w:style w:type="paragraph" w:customStyle="1" w:styleId="ModelerNormal">
    <w:name w:val="ModelerNormal"/>
    <w:basedOn w:val="Normal"/>
    <w:link w:val="ModelerNormalCar"/>
    <w:rsid w:val="004235E3"/>
    <w:pPr>
      <w:spacing w:before="120"/>
      <w:jc w:val="both"/>
    </w:pPr>
    <w:rPr>
      <w:rFonts w:ascii="Arial" w:hAnsi="Arial" w:cs="Arial"/>
      <w:lang w:val="en-US"/>
    </w:rPr>
  </w:style>
  <w:style w:type="paragraph" w:customStyle="1" w:styleId="Prrafodelista11">
    <w:name w:val="Párrafo de lista11"/>
    <w:basedOn w:val="Normal"/>
    <w:rsid w:val="004235E3"/>
    <w:pPr>
      <w:widowControl w:val="0"/>
      <w:spacing w:line="240" w:lineRule="atLeast"/>
      <w:ind w:left="720"/>
    </w:pPr>
    <w:rPr>
      <w:lang w:val="es-ES_tradnl" w:eastAsia="en-US"/>
    </w:rPr>
  </w:style>
  <w:style w:type="paragraph" w:customStyle="1" w:styleId="SECRETARIADELAFUNCIONPUBLICA">
    <w:name w:val="SECRETARIA DE LA FUNCION PUBLICA"/>
    <w:basedOn w:val="Normal"/>
    <w:rsid w:val="004235E3"/>
    <w:rPr>
      <w:rFonts w:ascii="Arial" w:eastAsia="Batang" w:hAnsi="Arial"/>
      <w:kern w:val="18"/>
      <w:sz w:val="18"/>
      <w:lang w:eastAsia="en-US"/>
    </w:rPr>
  </w:style>
  <w:style w:type="paragraph" w:customStyle="1" w:styleId="Inclusin">
    <w:name w:val="Inclusión"/>
    <w:basedOn w:val="Normal"/>
    <w:next w:val="Normal"/>
    <w:rsid w:val="004235E3"/>
    <w:pPr>
      <w:keepNext/>
      <w:keepLines/>
      <w:spacing w:before="120" w:after="120" w:line="240" w:lineRule="atLeast"/>
      <w:jc w:val="both"/>
    </w:pPr>
    <w:rPr>
      <w:rFonts w:ascii="Garamond" w:eastAsia="Batang" w:hAnsi="Garamond"/>
      <w:kern w:val="18"/>
      <w:lang w:eastAsia="en-US"/>
    </w:rPr>
  </w:style>
  <w:style w:type="paragraph" w:styleId="z-Principiodelformulario">
    <w:name w:val="HTML Top of Form"/>
    <w:basedOn w:val="Normal"/>
    <w:next w:val="Normal"/>
    <w:link w:val="z-PrincipiodelformularioCar"/>
    <w:hidden/>
    <w:semiHidden/>
    <w:unhideWhenUsed/>
    <w:rsid w:val="004235E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semiHidden/>
    <w:rsid w:val="004235E3"/>
    <w:rPr>
      <w:rFonts w:ascii="Arial" w:hAnsi="Arial" w:cs="Arial"/>
      <w:vanish/>
      <w:sz w:val="16"/>
      <w:szCs w:val="16"/>
      <w:lang w:val="es-ES_tradnl" w:eastAsia="es-ES"/>
    </w:rPr>
  </w:style>
  <w:style w:type="character" w:customStyle="1" w:styleId="CarCar8">
    <w:name w:val="Car Car8"/>
    <w:semiHidden/>
    <w:locked/>
    <w:rsid w:val="004235E3"/>
    <w:rPr>
      <w:rFonts w:ascii="Times New Roman" w:hAnsi="Times New Roman" w:cs="Times New Roman" w:hint="default"/>
      <w:b/>
      <w:bCs/>
      <w:sz w:val="28"/>
      <w:szCs w:val="28"/>
      <w:lang w:val="es-ES" w:eastAsia="es-ES" w:bidi="ar-SA"/>
    </w:rPr>
  </w:style>
  <w:style w:type="character" w:customStyle="1" w:styleId="Heading4Char">
    <w:name w:val="Heading 4 Char"/>
    <w:semiHidden/>
    <w:locked/>
    <w:rsid w:val="004235E3"/>
    <w:rPr>
      <w:rFonts w:ascii="Tahoma" w:hAnsi="Tahoma" w:cs="Tahoma" w:hint="default"/>
      <w:b/>
      <w:bCs/>
      <w:sz w:val="28"/>
      <w:szCs w:val="28"/>
      <w:lang w:val="es-ES" w:eastAsia="es-ES"/>
    </w:rPr>
  </w:style>
  <w:style w:type="character" w:customStyle="1" w:styleId="mediumtext1">
    <w:name w:val="medium_text1"/>
    <w:rsid w:val="004235E3"/>
    <w:rPr>
      <w:rFonts w:ascii="Times New Roman" w:hAnsi="Times New Roman" w:cs="Times New Roman" w:hint="default"/>
      <w:sz w:val="24"/>
      <w:szCs w:val="24"/>
    </w:rPr>
  </w:style>
  <w:style w:type="character" w:customStyle="1" w:styleId="longtext1">
    <w:name w:val="long_text1"/>
    <w:rsid w:val="004235E3"/>
    <w:rPr>
      <w:rFonts w:ascii="Times New Roman" w:hAnsi="Times New Roman" w:cs="Times New Roman" w:hint="default"/>
      <w:sz w:val="20"/>
      <w:szCs w:val="20"/>
    </w:rPr>
  </w:style>
  <w:style w:type="character" w:customStyle="1" w:styleId="Heading4Char1">
    <w:name w:val="Heading 4 Char1"/>
    <w:semiHidden/>
    <w:locked/>
    <w:rsid w:val="004235E3"/>
    <w:rPr>
      <w:rFonts w:ascii="Tahoma" w:hAnsi="Tahoma" w:cs="Tahoma" w:hint="default"/>
      <w:b/>
      <w:bCs/>
      <w:sz w:val="28"/>
      <w:szCs w:val="28"/>
      <w:lang w:val="es-ES" w:eastAsia="es-ES"/>
    </w:rPr>
  </w:style>
  <w:style w:type="character" w:customStyle="1" w:styleId="RARANGEL">
    <w:name w:val="RARANGEL"/>
    <w:semiHidden/>
    <w:rsid w:val="004235E3"/>
    <w:rPr>
      <w:rFonts w:ascii="Arial" w:hAnsi="Arial" w:cs="Arial" w:hint="default"/>
      <w:color w:val="000080"/>
      <w:sz w:val="20"/>
      <w:szCs w:val="20"/>
    </w:rPr>
  </w:style>
  <w:style w:type="table" w:customStyle="1" w:styleId="Tablaconcuadrcula16">
    <w:name w:val="Tabla con cuadrícula16"/>
    <w:basedOn w:val="Tablanormal"/>
    <w:next w:val="Tablaconcuadrcula"/>
    <w:uiPriority w:val="59"/>
    <w:rsid w:val="0042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42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235E3"/>
  </w:style>
  <w:style w:type="table" w:customStyle="1" w:styleId="Tablaconcuadrcula18">
    <w:name w:val="Tabla con cuadrícula18"/>
    <w:basedOn w:val="Tablanormal"/>
    <w:next w:val="Tablaconcuadrcula"/>
    <w:uiPriority w:val="59"/>
    <w:rsid w:val="0042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4235E3"/>
    <w:rPr>
      <w:rFonts w:ascii="Arial" w:hAnsi="Arial" w:cs="Arial" w:hint="default"/>
      <w:sz w:val="22"/>
    </w:rPr>
  </w:style>
  <w:style w:type="numbering" w:customStyle="1" w:styleId="Sinlista4">
    <w:name w:val="Sin lista4"/>
    <w:next w:val="Sinlista"/>
    <w:uiPriority w:val="99"/>
    <w:semiHidden/>
    <w:unhideWhenUsed/>
    <w:rsid w:val="004235E3"/>
  </w:style>
  <w:style w:type="table" w:customStyle="1" w:styleId="Tablaconcuadrcula19">
    <w:name w:val="Tabla con cuadrícula19"/>
    <w:basedOn w:val="Tablanormal"/>
    <w:next w:val="Tablaconcuadrcula"/>
    <w:uiPriority w:val="59"/>
    <w:rsid w:val="0042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100">
    <w:name w:val="f100"/>
    <w:basedOn w:val="Normal"/>
    <w:rsid w:val="002E258B"/>
    <w:rPr>
      <w:rFonts w:ascii="Arial" w:hAnsi="Arial" w:cs="Arial"/>
      <w:sz w:val="24"/>
      <w:szCs w:val="24"/>
      <w:lang w:val="es-MX" w:eastAsia="es-MX"/>
    </w:rPr>
  </w:style>
  <w:style w:type="table" w:customStyle="1" w:styleId="Tablaconcuadrcula20">
    <w:name w:val="Tabla con cuadrícula20"/>
    <w:basedOn w:val="Tablanormal"/>
    <w:next w:val="Tablaconcuadrcula"/>
    <w:rsid w:val="003A12CE"/>
    <w:pPr>
      <w:widowControl w:val="0"/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Scitum normal Car,Listas Car,Colorful List - Accent 11 Car,List Paragraph Char Char Car"/>
    <w:link w:val="Prrafodelista"/>
    <w:uiPriority w:val="34"/>
    <w:qFormat/>
    <w:rsid w:val="00D40CFE"/>
    <w:rPr>
      <w:rFonts w:ascii="Univers" w:hAnsi="Univers"/>
      <w:noProof/>
      <w:sz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C0B20-FA5B-4087-AD6C-EF1B5822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1631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DE MEDIO AMBIENTE Y RECURSOS NATURALES</vt:lpstr>
    </vt:vector>
  </TitlesOfParts>
  <Company>CNA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MEDIO AMBIENTE Y RECURSOS NATURALES</dc:title>
  <dc:subject/>
  <dc:creator>CNA</dc:creator>
  <cp:keywords/>
  <dc:description/>
  <cp:lastModifiedBy>Herrera Antonio Betania</cp:lastModifiedBy>
  <cp:revision>12</cp:revision>
  <cp:lastPrinted>2022-06-03T18:39:00Z</cp:lastPrinted>
  <dcterms:created xsi:type="dcterms:W3CDTF">2022-06-02T17:03:00Z</dcterms:created>
  <dcterms:modified xsi:type="dcterms:W3CDTF">2022-06-03T18:43:00Z</dcterms:modified>
</cp:coreProperties>
</file>